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F9F" w:rsidRPr="00C22F9F" w:rsidRDefault="00C22F9F" w:rsidP="009A6C8A">
      <w:pPr>
        <w:pStyle w:val="NoSpacing"/>
        <w:spacing w:line="360" w:lineRule="auto"/>
        <w:jc w:val="center"/>
        <w:rPr>
          <w:rFonts w:ascii="Times New Roman" w:hAnsi="Times New Roman" w:cs="Times New Roman"/>
          <w:b/>
          <w:sz w:val="24"/>
        </w:rPr>
      </w:pPr>
      <w:bookmarkStart w:id="0" w:name="_GoBack"/>
      <w:r w:rsidRPr="00C22F9F">
        <w:rPr>
          <w:rFonts w:ascii="Times New Roman" w:hAnsi="Times New Roman" w:cs="Times New Roman"/>
          <w:b/>
          <w:sz w:val="24"/>
        </w:rPr>
        <w:t xml:space="preserve">MATRIARCHAL AUTHORITY, RITUAL POWER, AND MODERNITY IN </w:t>
      </w:r>
      <w:r w:rsidRPr="00C22F9F">
        <w:rPr>
          <w:rStyle w:val="Emphasis"/>
          <w:rFonts w:ascii="Times New Roman" w:hAnsi="Times New Roman" w:cs="Times New Roman"/>
          <w:b/>
          <w:sz w:val="24"/>
        </w:rPr>
        <w:t>THE WOMAN KING</w:t>
      </w:r>
      <w:r w:rsidRPr="00C22F9F">
        <w:rPr>
          <w:rFonts w:ascii="Times New Roman" w:hAnsi="Times New Roman" w:cs="Times New Roman"/>
          <w:b/>
          <w:sz w:val="24"/>
        </w:rPr>
        <w:t>: A GENDERED STUDY</w:t>
      </w:r>
    </w:p>
    <w:bookmarkEnd w:id="0"/>
    <w:p w:rsidR="00263823" w:rsidRPr="009A6C8A" w:rsidRDefault="00A67C7F" w:rsidP="009A6C8A">
      <w:pPr>
        <w:pStyle w:val="NoSpacing"/>
        <w:spacing w:line="360" w:lineRule="auto"/>
        <w:jc w:val="center"/>
        <w:rPr>
          <w:rFonts w:ascii="Times New Roman" w:hAnsi="Times New Roman" w:cs="Times New Roman"/>
          <w:sz w:val="24"/>
          <w:szCs w:val="24"/>
        </w:rPr>
      </w:pPr>
      <w:proofErr w:type="spellStart"/>
      <w:r w:rsidRPr="009A6C8A">
        <w:rPr>
          <w:rFonts w:ascii="Times New Roman" w:hAnsi="Times New Roman" w:cs="Times New Roman"/>
          <w:sz w:val="24"/>
          <w:szCs w:val="24"/>
        </w:rPr>
        <w:t>Babatunde</w:t>
      </w:r>
      <w:proofErr w:type="spellEnd"/>
      <w:r w:rsidRPr="009A6C8A">
        <w:rPr>
          <w:rFonts w:ascii="Times New Roman" w:hAnsi="Times New Roman" w:cs="Times New Roman"/>
          <w:sz w:val="24"/>
          <w:szCs w:val="24"/>
        </w:rPr>
        <w:t xml:space="preserve"> </w:t>
      </w:r>
      <w:proofErr w:type="spellStart"/>
      <w:r w:rsidRPr="009A6C8A">
        <w:rPr>
          <w:rFonts w:ascii="Times New Roman" w:hAnsi="Times New Roman" w:cs="Times New Roman"/>
          <w:sz w:val="24"/>
          <w:szCs w:val="24"/>
        </w:rPr>
        <w:t>Olanrewaju</w:t>
      </w:r>
      <w:proofErr w:type="spellEnd"/>
      <w:r w:rsidRPr="009A6C8A">
        <w:rPr>
          <w:rFonts w:ascii="Times New Roman" w:hAnsi="Times New Roman" w:cs="Times New Roman"/>
          <w:sz w:val="24"/>
          <w:szCs w:val="24"/>
        </w:rPr>
        <w:t xml:space="preserve"> </w:t>
      </w:r>
      <w:proofErr w:type="spellStart"/>
      <w:r w:rsidRPr="009A6C8A">
        <w:rPr>
          <w:rFonts w:ascii="Times New Roman" w:hAnsi="Times New Roman" w:cs="Times New Roman"/>
          <w:b/>
          <w:sz w:val="24"/>
          <w:szCs w:val="24"/>
        </w:rPr>
        <w:t>Adebua</w:t>
      </w:r>
      <w:proofErr w:type="spellEnd"/>
      <w:r w:rsidRPr="009A6C8A">
        <w:rPr>
          <w:rFonts w:ascii="Times New Roman" w:hAnsi="Times New Roman" w:cs="Times New Roman"/>
          <w:sz w:val="24"/>
          <w:szCs w:val="24"/>
        </w:rPr>
        <w:t xml:space="preserve">, Love </w:t>
      </w:r>
      <w:r w:rsidRPr="009A6C8A">
        <w:rPr>
          <w:rFonts w:ascii="Times New Roman" w:hAnsi="Times New Roman" w:cs="Times New Roman"/>
          <w:b/>
          <w:sz w:val="24"/>
          <w:szCs w:val="24"/>
        </w:rPr>
        <w:t>Victor-</w:t>
      </w:r>
      <w:proofErr w:type="spellStart"/>
      <w:r w:rsidRPr="009A6C8A">
        <w:rPr>
          <w:rFonts w:ascii="Times New Roman" w:hAnsi="Times New Roman" w:cs="Times New Roman"/>
          <w:b/>
          <w:sz w:val="24"/>
          <w:szCs w:val="24"/>
        </w:rPr>
        <w:t>Inyere</w:t>
      </w:r>
      <w:proofErr w:type="spellEnd"/>
      <w:r w:rsidRPr="009A6C8A">
        <w:rPr>
          <w:rFonts w:ascii="Times New Roman" w:hAnsi="Times New Roman" w:cs="Times New Roman"/>
          <w:sz w:val="24"/>
          <w:szCs w:val="24"/>
        </w:rPr>
        <w:t>,</w:t>
      </w:r>
    </w:p>
    <w:p w:rsidR="00263823" w:rsidRPr="009A6C8A" w:rsidRDefault="00A67C7F" w:rsidP="009A6C8A">
      <w:pPr>
        <w:pStyle w:val="NoSpacing"/>
        <w:spacing w:line="360" w:lineRule="auto"/>
        <w:jc w:val="center"/>
        <w:rPr>
          <w:rFonts w:ascii="Times New Roman" w:hAnsi="Times New Roman" w:cs="Times New Roman"/>
          <w:sz w:val="24"/>
          <w:szCs w:val="24"/>
        </w:rPr>
      </w:pPr>
      <w:proofErr w:type="spellStart"/>
      <w:r w:rsidRPr="009A6C8A">
        <w:rPr>
          <w:rFonts w:ascii="Times New Roman" w:hAnsi="Times New Roman" w:cs="Times New Roman"/>
          <w:sz w:val="24"/>
          <w:szCs w:val="24"/>
        </w:rPr>
        <w:t>Folahan</w:t>
      </w:r>
      <w:proofErr w:type="spellEnd"/>
      <w:r w:rsidRPr="009A6C8A">
        <w:rPr>
          <w:rFonts w:ascii="Times New Roman" w:hAnsi="Times New Roman" w:cs="Times New Roman"/>
          <w:sz w:val="24"/>
          <w:szCs w:val="24"/>
        </w:rPr>
        <w:t xml:space="preserve"> David </w:t>
      </w:r>
      <w:proofErr w:type="spellStart"/>
      <w:r w:rsidRPr="009A6C8A">
        <w:rPr>
          <w:rFonts w:ascii="Times New Roman" w:hAnsi="Times New Roman" w:cs="Times New Roman"/>
          <w:b/>
          <w:sz w:val="24"/>
          <w:szCs w:val="24"/>
        </w:rPr>
        <w:t>Iyiola</w:t>
      </w:r>
      <w:proofErr w:type="spellEnd"/>
    </w:p>
    <w:p w:rsidR="00263823" w:rsidRPr="009A6C8A" w:rsidRDefault="00A67C7F" w:rsidP="009A6C8A">
      <w:pPr>
        <w:pStyle w:val="NoSpacing"/>
        <w:spacing w:line="360" w:lineRule="auto"/>
        <w:jc w:val="center"/>
        <w:rPr>
          <w:rFonts w:ascii="Times New Roman" w:hAnsi="Times New Roman" w:cs="Times New Roman"/>
          <w:sz w:val="24"/>
          <w:szCs w:val="24"/>
        </w:rPr>
      </w:pPr>
      <w:r w:rsidRPr="009A6C8A">
        <w:rPr>
          <w:rFonts w:ascii="Times New Roman" w:hAnsi="Times New Roman" w:cs="Times New Roman"/>
          <w:sz w:val="24"/>
          <w:szCs w:val="24"/>
        </w:rPr>
        <w:t>Department of Languages and Literary Studies,</w:t>
      </w:r>
    </w:p>
    <w:p w:rsidR="00263823" w:rsidRPr="009A6C8A" w:rsidRDefault="00A67C7F" w:rsidP="009A6C8A">
      <w:pPr>
        <w:pStyle w:val="NoSpacing"/>
        <w:spacing w:line="360" w:lineRule="auto"/>
        <w:jc w:val="center"/>
        <w:rPr>
          <w:rFonts w:ascii="Times New Roman" w:hAnsi="Times New Roman" w:cs="Times New Roman"/>
          <w:sz w:val="24"/>
          <w:szCs w:val="24"/>
        </w:rPr>
      </w:pPr>
      <w:r w:rsidRPr="009A6C8A">
        <w:rPr>
          <w:rFonts w:ascii="Times New Roman" w:hAnsi="Times New Roman" w:cs="Times New Roman"/>
          <w:sz w:val="24"/>
          <w:szCs w:val="24"/>
        </w:rPr>
        <w:t>Babcock University,</w:t>
      </w:r>
    </w:p>
    <w:p w:rsidR="00263823" w:rsidRPr="009A6C8A" w:rsidRDefault="00A67C7F" w:rsidP="009A6C8A">
      <w:pPr>
        <w:pStyle w:val="NoSpacing"/>
        <w:spacing w:line="360" w:lineRule="auto"/>
        <w:jc w:val="center"/>
        <w:rPr>
          <w:rFonts w:ascii="Times New Roman" w:hAnsi="Times New Roman" w:cs="Times New Roman"/>
          <w:sz w:val="24"/>
          <w:szCs w:val="24"/>
        </w:rPr>
      </w:pPr>
      <w:proofErr w:type="spellStart"/>
      <w:r w:rsidRPr="009A6C8A">
        <w:rPr>
          <w:rFonts w:ascii="Times New Roman" w:hAnsi="Times New Roman" w:cs="Times New Roman"/>
          <w:sz w:val="24"/>
          <w:szCs w:val="24"/>
        </w:rPr>
        <w:t>Ilishan</w:t>
      </w:r>
      <w:proofErr w:type="spellEnd"/>
      <w:r w:rsidRPr="009A6C8A">
        <w:rPr>
          <w:rFonts w:ascii="Times New Roman" w:hAnsi="Times New Roman" w:cs="Times New Roman"/>
          <w:sz w:val="24"/>
          <w:szCs w:val="24"/>
        </w:rPr>
        <w:t>-Remo, Ogun State.</w:t>
      </w:r>
    </w:p>
    <w:p w:rsidR="00263823" w:rsidRPr="009A6C8A" w:rsidRDefault="003E32A3" w:rsidP="009A6C8A">
      <w:pPr>
        <w:pStyle w:val="NoSpacing"/>
        <w:spacing w:line="360" w:lineRule="auto"/>
        <w:jc w:val="center"/>
        <w:rPr>
          <w:rFonts w:ascii="Times New Roman" w:hAnsi="Times New Roman" w:cs="Times New Roman"/>
          <w:sz w:val="24"/>
          <w:szCs w:val="24"/>
        </w:rPr>
      </w:pPr>
      <w:r w:rsidRPr="00222162">
        <w:rPr>
          <w:rFonts w:ascii="Times New Roman" w:hAnsi="Times New Roman" w:cs="Times New Roman"/>
          <w:sz w:val="24"/>
          <w:szCs w:val="24"/>
        </w:rPr>
        <w:t>adebuab@babcock.edu.ng</w:t>
      </w:r>
      <w:r>
        <w:rPr>
          <w:rFonts w:ascii="Times New Roman" w:hAnsi="Times New Roman" w:cs="Times New Roman"/>
          <w:sz w:val="24"/>
          <w:szCs w:val="24"/>
        </w:rPr>
        <w:t xml:space="preserve">, </w:t>
      </w:r>
      <w:r w:rsidR="00A67C7F" w:rsidRPr="009A6C8A">
        <w:rPr>
          <w:rFonts w:ascii="Times New Roman" w:hAnsi="Times New Roman" w:cs="Times New Roman"/>
          <w:sz w:val="24"/>
          <w:szCs w:val="24"/>
        </w:rPr>
        <w:t>victor-inyere0448@pg.babcock.edu.ng;</w:t>
      </w:r>
    </w:p>
    <w:p w:rsidR="00263823" w:rsidRPr="009A6C8A" w:rsidRDefault="00A67C7F" w:rsidP="009A6C8A">
      <w:pPr>
        <w:pStyle w:val="NoSpacing"/>
        <w:spacing w:line="360" w:lineRule="auto"/>
        <w:jc w:val="center"/>
        <w:rPr>
          <w:rFonts w:ascii="Times New Roman" w:hAnsi="Times New Roman" w:cs="Times New Roman"/>
          <w:sz w:val="24"/>
          <w:szCs w:val="24"/>
        </w:rPr>
      </w:pPr>
      <w:r w:rsidRPr="009A6C8A">
        <w:rPr>
          <w:rFonts w:ascii="Times New Roman" w:hAnsi="Times New Roman" w:cs="Times New Roman"/>
          <w:sz w:val="24"/>
          <w:szCs w:val="24"/>
        </w:rPr>
        <w:t>iyiola0854@pg.babcock.edu.ng</w:t>
      </w:r>
    </w:p>
    <w:p w:rsidR="00263823" w:rsidRPr="009A6C8A" w:rsidRDefault="00263823" w:rsidP="009A6C8A">
      <w:pPr>
        <w:pStyle w:val="NoSpacing"/>
        <w:spacing w:line="360" w:lineRule="auto"/>
        <w:jc w:val="both"/>
        <w:rPr>
          <w:rFonts w:ascii="Times New Roman" w:hAnsi="Times New Roman" w:cs="Times New Roman"/>
          <w:sz w:val="24"/>
          <w:szCs w:val="24"/>
        </w:rPr>
      </w:pPr>
    </w:p>
    <w:p w:rsidR="00263823" w:rsidRPr="009A6C8A" w:rsidRDefault="00A67C7F" w:rsidP="009A6C8A">
      <w:pPr>
        <w:pStyle w:val="NoSpacing"/>
        <w:spacing w:line="360" w:lineRule="auto"/>
        <w:jc w:val="both"/>
        <w:rPr>
          <w:rFonts w:ascii="Times New Roman" w:hAnsi="Times New Roman" w:cs="Times New Roman"/>
          <w:b/>
          <w:sz w:val="24"/>
          <w:szCs w:val="24"/>
        </w:rPr>
      </w:pPr>
      <w:r w:rsidRPr="009A6C8A">
        <w:rPr>
          <w:rFonts w:ascii="Times New Roman" w:hAnsi="Times New Roman" w:cs="Times New Roman"/>
          <w:b/>
          <w:sz w:val="24"/>
          <w:szCs w:val="24"/>
        </w:rPr>
        <w:t>Abstract</w:t>
      </w:r>
    </w:p>
    <w:p w:rsidR="009A6C8A" w:rsidRPr="00570CC4" w:rsidRDefault="009A6C8A" w:rsidP="009A6C8A">
      <w:pPr>
        <w:pStyle w:val="NoSpacing"/>
        <w:spacing w:line="360" w:lineRule="auto"/>
        <w:jc w:val="both"/>
        <w:rPr>
          <w:rFonts w:ascii="Times New Roman" w:hAnsi="Times New Roman" w:cs="Times New Roman"/>
          <w:sz w:val="24"/>
          <w:szCs w:val="24"/>
        </w:rPr>
      </w:pPr>
      <w:r w:rsidRPr="00570CC4">
        <w:rPr>
          <w:rFonts w:ascii="Times New Roman" w:hAnsi="Times New Roman" w:cs="Times New Roman"/>
          <w:sz w:val="24"/>
          <w:szCs w:val="24"/>
        </w:rPr>
        <w:t>This paper examines how African film represents female authority within a history often narrated through male-</w:t>
      </w:r>
      <w:proofErr w:type="spellStart"/>
      <w:r w:rsidRPr="00570CC4">
        <w:rPr>
          <w:rFonts w:ascii="Times New Roman" w:hAnsi="Times New Roman" w:cs="Times New Roman"/>
          <w:sz w:val="24"/>
          <w:szCs w:val="24"/>
        </w:rPr>
        <w:t>centred</w:t>
      </w:r>
      <w:proofErr w:type="spellEnd"/>
      <w:r w:rsidRPr="00570CC4">
        <w:rPr>
          <w:rFonts w:ascii="Times New Roman" w:hAnsi="Times New Roman" w:cs="Times New Roman"/>
          <w:sz w:val="24"/>
          <w:szCs w:val="24"/>
        </w:rPr>
        <w:t xml:space="preserve"> power, colonial records and </w:t>
      </w:r>
      <w:proofErr w:type="spellStart"/>
      <w:r w:rsidRPr="00570CC4">
        <w:rPr>
          <w:rFonts w:ascii="Times New Roman" w:hAnsi="Times New Roman" w:cs="Times New Roman"/>
          <w:sz w:val="24"/>
          <w:szCs w:val="24"/>
        </w:rPr>
        <w:t>militarised</w:t>
      </w:r>
      <w:proofErr w:type="spellEnd"/>
      <w:r w:rsidRPr="00570CC4">
        <w:rPr>
          <w:rFonts w:ascii="Times New Roman" w:hAnsi="Times New Roman" w:cs="Times New Roman"/>
          <w:sz w:val="24"/>
          <w:szCs w:val="24"/>
        </w:rPr>
        <w:t xml:space="preserve"> kingship. Focusing on Gina Prince-</w:t>
      </w:r>
      <w:proofErr w:type="spellStart"/>
      <w:r w:rsidRPr="00570CC4">
        <w:rPr>
          <w:rFonts w:ascii="Times New Roman" w:hAnsi="Times New Roman" w:cs="Times New Roman"/>
          <w:sz w:val="24"/>
          <w:szCs w:val="24"/>
        </w:rPr>
        <w:t>Bythewood's</w:t>
      </w:r>
      <w:proofErr w:type="spellEnd"/>
      <w:r w:rsidRPr="00570CC4">
        <w:rPr>
          <w:rFonts w:ascii="Times New Roman" w:hAnsi="Times New Roman" w:cs="Times New Roman"/>
          <w:sz w:val="24"/>
          <w:szCs w:val="24"/>
        </w:rPr>
        <w:t xml:space="preserve"> </w:t>
      </w:r>
      <w:r w:rsidRPr="00570CC4">
        <w:rPr>
          <w:rFonts w:ascii="Times New Roman" w:hAnsi="Times New Roman" w:cs="Times New Roman"/>
          <w:i/>
          <w:sz w:val="24"/>
          <w:szCs w:val="24"/>
        </w:rPr>
        <w:t>The Woman King</w:t>
      </w:r>
      <w:r w:rsidRPr="00570CC4">
        <w:rPr>
          <w:rFonts w:ascii="Times New Roman" w:hAnsi="Times New Roman" w:cs="Times New Roman"/>
          <w:sz w:val="24"/>
          <w:szCs w:val="24"/>
        </w:rPr>
        <w:t xml:space="preserve">, it studies the </w:t>
      </w:r>
      <w:proofErr w:type="spellStart"/>
      <w:r w:rsidRPr="00570CC4">
        <w:rPr>
          <w:rFonts w:ascii="Times New Roman" w:hAnsi="Times New Roman" w:cs="Times New Roman"/>
          <w:sz w:val="24"/>
          <w:szCs w:val="24"/>
        </w:rPr>
        <w:t>dramatisation</w:t>
      </w:r>
      <w:proofErr w:type="spellEnd"/>
      <w:r w:rsidRPr="00570CC4">
        <w:rPr>
          <w:rFonts w:ascii="Times New Roman" w:hAnsi="Times New Roman" w:cs="Times New Roman"/>
          <w:sz w:val="24"/>
          <w:szCs w:val="24"/>
        </w:rPr>
        <w:t xml:space="preserve"> of matriarchal authority, ritual power and modernity through the </w:t>
      </w:r>
      <w:proofErr w:type="spellStart"/>
      <w:r w:rsidRPr="00570CC4">
        <w:rPr>
          <w:rFonts w:ascii="Times New Roman" w:hAnsi="Times New Roman" w:cs="Times New Roman"/>
          <w:sz w:val="24"/>
          <w:szCs w:val="24"/>
        </w:rPr>
        <w:t>Agojie</w:t>
      </w:r>
      <w:proofErr w:type="spellEnd"/>
      <w:r w:rsidRPr="00570CC4">
        <w:rPr>
          <w:rFonts w:ascii="Times New Roman" w:hAnsi="Times New Roman" w:cs="Times New Roman"/>
          <w:sz w:val="24"/>
          <w:szCs w:val="24"/>
        </w:rPr>
        <w:t xml:space="preserve"> of nineteenth-century </w:t>
      </w:r>
      <w:proofErr w:type="spellStart"/>
      <w:r w:rsidRPr="00570CC4">
        <w:rPr>
          <w:rFonts w:ascii="Times New Roman" w:hAnsi="Times New Roman" w:cs="Times New Roman"/>
          <w:sz w:val="24"/>
          <w:szCs w:val="24"/>
        </w:rPr>
        <w:t>Dahomey</w:t>
      </w:r>
      <w:proofErr w:type="spellEnd"/>
      <w:r w:rsidRPr="00570CC4">
        <w:rPr>
          <w:rFonts w:ascii="Times New Roman" w:hAnsi="Times New Roman" w:cs="Times New Roman"/>
          <w:sz w:val="24"/>
          <w:szCs w:val="24"/>
        </w:rPr>
        <w:t xml:space="preserve">. The study is anchored in African gender theory, ritual performance theory and postcolonial theory, and it adopts a qualitative textual methodology that closely reads selected scenes of training, initiation, council deliberation, battle preparation, female mentorship and political negotiation. The analysis finds that the film presents female power as </w:t>
      </w:r>
      <w:proofErr w:type="spellStart"/>
      <w:r w:rsidRPr="00570CC4">
        <w:rPr>
          <w:rFonts w:ascii="Times New Roman" w:hAnsi="Times New Roman" w:cs="Times New Roman"/>
          <w:sz w:val="24"/>
          <w:szCs w:val="24"/>
        </w:rPr>
        <w:t>organised</w:t>
      </w:r>
      <w:proofErr w:type="spellEnd"/>
      <w:r w:rsidRPr="00570CC4">
        <w:rPr>
          <w:rFonts w:ascii="Times New Roman" w:hAnsi="Times New Roman" w:cs="Times New Roman"/>
          <w:sz w:val="24"/>
          <w:szCs w:val="24"/>
        </w:rPr>
        <w:t xml:space="preserve">, disciplined and culturally legitimate rather than as a mere reversal of patriarchy. </w:t>
      </w:r>
      <w:proofErr w:type="spellStart"/>
      <w:r w:rsidRPr="00570CC4">
        <w:rPr>
          <w:rFonts w:ascii="Times New Roman" w:hAnsi="Times New Roman" w:cs="Times New Roman"/>
          <w:sz w:val="24"/>
          <w:szCs w:val="24"/>
        </w:rPr>
        <w:t>Nanisca</w:t>
      </w:r>
      <w:proofErr w:type="spellEnd"/>
      <w:r w:rsidRPr="00570CC4">
        <w:rPr>
          <w:rFonts w:ascii="Times New Roman" w:hAnsi="Times New Roman" w:cs="Times New Roman"/>
          <w:sz w:val="24"/>
          <w:szCs w:val="24"/>
        </w:rPr>
        <w:t xml:space="preserve">, </w:t>
      </w:r>
      <w:proofErr w:type="spellStart"/>
      <w:r w:rsidRPr="00570CC4">
        <w:rPr>
          <w:rFonts w:ascii="Times New Roman" w:hAnsi="Times New Roman" w:cs="Times New Roman"/>
          <w:sz w:val="24"/>
          <w:szCs w:val="24"/>
        </w:rPr>
        <w:t>Amenza</w:t>
      </w:r>
      <w:proofErr w:type="spellEnd"/>
      <w:r w:rsidRPr="00570CC4">
        <w:rPr>
          <w:rFonts w:ascii="Times New Roman" w:hAnsi="Times New Roman" w:cs="Times New Roman"/>
          <w:sz w:val="24"/>
          <w:szCs w:val="24"/>
        </w:rPr>
        <w:t xml:space="preserve">, </w:t>
      </w:r>
      <w:proofErr w:type="spellStart"/>
      <w:r w:rsidRPr="00570CC4">
        <w:rPr>
          <w:rFonts w:ascii="Times New Roman" w:hAnsi="Times New Roman" w:cs="Times New Roman"/>
          <w:sz w:val="24"/>
          <w:szCs w:val="24"/>
        </w:rPr>
        <w:t>Izogie</w:t>
      </w:r>
      <w:proofErr w:type="spellEnd"/>
      <w:r w:rsidRPr="00570CC4">
        <w:rPr>
          <w:rFonts w:ascii="Times New Roman" w:hAnsi="Times New Roman" w:cs="Times New Roman"/>
          <w:sz w:val="24"/>
          <w:szCs w:val="24"/>
        </w:rPr>
        <w:t xml:space="preserve"> and </w:t>
      </w:r>
      <w:proofErr w:type="spellStart"/>
      <w:r w:rsidRPr="00570CC4">
        <w:rPr>
          <w:rFonts w:ascii="Times New Roman" w:hAnsi="Times New Roman" w:cs="Times New Roman"/>
          <w:sz w:val="24"/>
          <w:szCs w:val="24"/>
        </w:rPr>
        <w:t>Nawi</w:t>
      </w:r>
      <w:proofErr w:type="spellEnd"/>
      <w:r w:rsidRPr="00570CC4">
        <w:rPr>
          <w:rFonts w:ascii="Times New Roman" w:hAnsi="Times New Roman" w:cs="Times New Roman"/>
          <w:sz w:val="24"/>
          <w:szCs w:val="24"/>
        </w:rPr>
        <w:t xml:space="preserve"> embody different dimensions of authority, including command, spiritual counsel, mentorship and self-formation. The findings further show that modernity complicates this authority through foreign trade, slavery, economic transition and moral conflict. The paper contributes to African film and gender scholarship by showing how the film uses female-</w:t>
      </w:r>
      <w:proofErr w:type="spellStart"/>
      <w:r w:rsidRPr="00570CC4">
        <w:rPr>
          <w:rFonts w:ascii="Times New Roman" w:hAnsi="Times New Roman" w:cs="Times New Roman"/>
          <w:sz w:val="24"/>
          <w:szCs w:val="24"/>
        </w:rPr>
        <w:t>centred</w:t>
      </w:r>
      <w:proofErr w:type="spellEnd"/>
      <w:r w:rsidRPr="00570CC4">
        <w:rPr>
          <w:rFonts w:ascii="Times New Roman" w:hAnsi="Times New Roman" w:cs="Times New Roman"/>
          <w:sz w:val="24"/>
          <w:szCs w:val="24"/>
        </w:rPr>
        <w:t xml:space="preserve"> military community, ritual discipline and historical reconstruction to rethink African women's public power. It concludes that </w:t>
      </w:r>
      <w:r w:rsidRPr="00570CC4">
        <w:rPr>
          <w:rFonts w:ascii="Times New Roman" w:hAnsi="Times New Roman" w:cs="Times New Roman"/>
          <w:i/>
          <w:sz w:val="24"/>
          <w:szCs w:val="24"/>
        </w:rPr>
        <w:t>The Woman King</w:t>
      </w:r>
      <w:r w:rsidRPr="00570CC4">
        <w:rPr>
          <w:rFonts w:ascii="Times New Roman" w:hAnsi="Times New Roman" w:cs="Times New Roman"/>
          <w:sz w:val="24"/>
          <w:szCs w:val="24"/>
        </w:rPr>
        <w:t xml:space="preserve"> reimagines African female leadership as both empowering and historically contested, and recommends further comparative studies of the film alongside African historical records and other female-</w:t>
      </w:r>
      <w:proofErr w:type="spellStart"/>
      <w:r w:rsidRPr="00570CC4">
        <w:rPr>
          <w:rFonts w:ascii="Times New Roman" w:hAnsi="Times New Roman" w:cs="Times New Roman"/>
          <w:sz w:val="24"/>
          <w:szCs w:val="24"/>
        </w:rPr>
        <w:t>centred</w:t>
      </w:r>
      <w:proofErr w:type="spellEnd"/>
      <w:r w:rsidRPr="00570CC4">
        <w:rPr>
          <w:rFonts w:ascii="Times New Roman" w:hAnsi="Times New Roman" w:cs="Times New Roman"/>
          <w:sz w:val="24"/>
          <w:szCs w:val="24"/>
        </w:rPr>
        <w:t xml:space="preserve"> African screen narratives.</w:t>
      </w:r>
    </w:p>
    <w:p w:rsidR="00D406CB" w:rsidRPr="00570CC4" w:rsidRDefault="00A67C7F" w:rsidP="009A6C8A">
      <w:pPr>
        <w:pStyle w:val="NoSpacing"/>
        <w:spacing w:line="360" w:lineRule="auto"/>
        <w:jc w:val="both"/>
        <w:rPr>
          <w:rFonts w:ascii="Times New Roman" w:hAnsi="Times New Roman" w:cs="Times New Roman"/>
          <w:sz w:val="24"/>
          <w:szCs w:val="24"/>
        </w:rPr>
      </w:pPr>
      <w:r w:rsidRPr="00570CC4">
        <w:rPr>
          <w:rFonts w:ascii="Times New Roman" w:hAnsi="Times New Roman" w:cs="Times New Roman"/>
          <w:b/>
          <w:sz w:val="24"/>
          <w:szCs w:val="24"/>
        </w:rPr>
        <w:t>Keywords</w:t>
      </w:r>
      <w:r w:rsidR="009A6C8A" w:rsidRPr="00570CC4">
        <w:rPr>
          <w:rFonts w:ascii="Times New Roman" w:hAnsi="Times New Roman" w:cs="Times New Roman"/>
          <w:b/>
          <w:sz w:val="24"/>
          <w:szCs w:val="24"/>
        </w:rPr>
        <w:t>:</w:t>
      </w:r>
      <w:r w:rsidR="009A6C8A" w:rsidRPr="00570CC4">
        <w:rPr>
          <w:rFonts w:ascii="Times New Roman" w:hAnsi="Times New Roman" w:cs="Times New Roman"/>
          <w:sz w:val="24"/>
          <w:szCs w:val="24"/>
        </w:rPr>
        <w:t xml:space="preserve"> </w:t>
      </w:r>
      <w:r w:rsidRPr="00570CC4">
        <w:rPr>
          <w:rFonts w:ascii="Times New Roman" w:hAnsi="Times New Roman" w:cs="Times New Roman"/>
          <w:sz w:val="24"/>
          <w:szCs w:val="24"/>
        </w:rPr>
        <w:t>Matriarchy, ritual power, m</w:t>
      </w:r>
      <w:r w:rsidR="00D406CB" w:rsidRPr="00570CC4">
        <w:rPr>
          <w:rFonts w:ascii="Times New Roman" w:hAnsi="Times New Roman" w:cs="Times New Roman"/>
          <w:sz w:val="24"/>
          <w:szCs w:val="24"/>
        </w:rPr>
        <w:t>odernity, African film, gender</w:t>
      </w:r>
    </w:p>
    <w:p w:rsidR="0076206B" w:rsidRDefault="0076206B" w:rsidP="009A6C8A">
      <w:pPr>
        <w:pStyle w:val="NoSpacing"/>
        <w:spacing w:line="360" w:lineRule="auto"/>
        <w:jc w:val="both"/>
        <w:rPr>
          <w:rFonts w:ascii="Times New Roman" w:hAnsi="Times New Roman" w:cs="Times New Roman"/>
          <w:sz w:val="24"/>
          <w:szCs w:val="24"/>
        </w:rPr>
      </w:pPr>
    </w:p>
    <w:p w:rsidR="0076206B" w:rsidRPr="00D406CB" w:rsidRDefault="0076206B" w:rsidP="009A6C8A">
      <w:pPr>
        <w:pStyle w:val="NoSpacing"/>
        <w:spacing w:line="360" w:lineRule="auto"/>
        <w:jc w:val="both"/>
        <w:rPr>
          <w:rFonts w:ascii="Times New Roman" w:hAnsi="Times New Roman" w:cs="Times New Roman"/>
          <w:sz w:val="24"/>
          <w:szCs w:val="24"/>
        </w:rPr>
      </w:pPr>
    </w:p>
    <w:p w:rsidR="00263823" w:rsidRPr="00D406CB" w:rsidRDefault="00A67C7F" w:rsidP="009A6C8A">
      <w:pPr>
        <w:pStyle w:val="NoSpacing"/>
        <w:spacing w:line="360" w:lineRule="auto"/>
        <w:jc w:val="both"/>
        <w:rPr>
          <w:rFonts w:ascii="Times New Roman" w:hAnsi="Times New Roman" w:cs="Times New Roman"/>
          <w:b/>
          <w:sz w:val="24"/>
          <w:szCs w:val="24"/>
        </w:rPr>
      </w:pPr>
      <w:r w:rsidRPr="00D406CB">
        <w:rPr>
          <w:rFonts w:ascii="Times New Roman" w:hAnsi="Times New Roman" w:cs="Times New Roman"/>
          <w:b/>
          <w:sz w:val="24"/>
          <w:szCs w:val="24"/>
        </w:rPr>
        <w:lastRenderedPageBreak/>
        <w:t>Introduction</w:t>
      </w:r>
    </w:p>
    <w:p w:rsidR="00263823" w:rsidRPr="00C22F9F" w:rsidRDefault="00A67C7F" w:rsidP="009A6C8A">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 xml:space="preserve">African film has become an important cultural medium for revisiting the past, questioning inherited historical narratives and representing social realities that were once </w:t>
      </w:r>
      <w:proofErr w:type="spellStart"/>
      <w:r w:rsidRPr="00C22F9F">
        <w:rPr>
          <w:rFonts w:ascii="Times New Roman" w:hAnsi="Times New Roman" w:cs="Times New Roman"/>
          <w:sz w:val="24"/>
          <w:szCs w:val="24"/>
        </w:rPr>
        <w:t>marginalised</w:t>
      </w:r>
      <w:proofErr w:type="spellEnd"/>
      <w:r w:rsidRPr="00C22F9F">
        <w:rPr>
          <w:rFonts w:ascii="Times New Roman" w:hAnsi="Times New Roman" w:cs="Times New Roman"/>
          <w:sz w:val="24"/>
          <w:szCs w:val="24"/>
        </w:rPr>
        <w:t xml:space="preserve"> by colonial archives and male-</w:t>
      </w:r>
      <w:proofErr w:type="spellStart"/>
      <w:r w:rsidRPr="00C22F9F">
        <w:rPr>
          <w:rFonts w:ascii="Times New Roman" w:hAnsi="Times New Roman" w:cs="Times New Roman"/>
          <w:sz w:val="24"/>
          <w:szCs w:val="24"/>
        </w:rPr>
        <w:t>centred</w:t>
      </w:r>
      <w:proofErr w:type="spellEnd"/>
      <w:r w:rsidRPr="00C22F9F">
        <w:rPr>
          <w:rFonts w:ascii="Times New Roman" w:hAnsi="Times New Roman" w:cs="Times New Roman"/>
          <w:sz w:val="24"/>
          <w:szCs w:val="24"/>
        </w:rPr>
        <w:t xml:space="preserve"> accounts of power. In many African societies, public authority was never as simply masculine as colonial descriptions often suggested. Women functioned as traders, priestesses, advisers, military actors, lineage figures, queen mothers and moral custodians. Their authority could be domestic, spiritual, economic, military or political, depending on the structure of the society in question. The continued recovery of these roles is important because African history is often narrated through the movements of kings, wars, colonial administrators and male nationalist elites, while women's </w:t>
      </w:r>
      <w:proofErr w:type="spellStart"/>
      <w:r w:rsidRPr="00C22F9F">
        <w:rPr>
          <w:rFonts w:ascii="Times New Roman" w:hAnsi="Times New Roman" w:cs="Times New Roman"/>
          <w:sz w:val="24"/>
          <w:szCs w:val="24"/>
        </w:rPr>
        <w:t>organised</w:t>
      </w:r>
      <w:proofErr w:type="spellEnd"/>
      <w:r w:rsidRPr="00C22F9F">
        <w:rPr>
          <w:rFonts w:ascii="Times New Roman" w:hAnsi="Times New Roman" w:cs="Times New Roman"/>
          <w:sz w:val="24"/>
          <w:szCs w:val="24"/>
        </w:rPr>
        <w:t xml:space="preserve"> power is treated as secondary or exceptional. </w:t>
      </w:r>
      <w:r w:rsidRPr="00C22F9F">
        <w:rPr>
          <w:rFonts w:ascii="Times New Roman" w:hAnsi="Times New Roman" w:cs="Times New Roman"/>
          <w:i/>
          <w:sz w:val="24"/>
          <w:szCs w:val="24"/>
        </w:rPr>
        <w:t>The Woman King</w:t>
      </w:r>
      <w:r w:rsidRPr="00C22F9F">
        <w:rPr>
          <w:rFonts w:ascii="Times New Roman" w:hAnsi="Times New Roman" w:cs="Times New Roman"/>
          <w:sz w:val="24"/>
          <w:szCs w:val="24"/>
        </w:rPr>
        <w:t xml:space="preserve"> intervenes in this gap by placing an all-female military formation at the </w:t>
      </w:r>
      <w:proofErr w:type="spellStart"/>
      <w:r w:rsidRPr="00C22F9F">
        <w:rPr>
          <w:rFonts w:ascii="Times New Roman" w:hAnsi="Times New Roman" w:cs="Times New Roman"/>
          <w:sz w:val="24"/>
          <w:szCs w:val="24"/>
        </w:rPr>
        <w:t>centre</w:t>
      </w:r>
      <w:proofErr w:type="spellEnd"/>
      <w:r w:rsidRPr="00C22F9F">
        <w:rPr>
          <w:rFonts w:ascii="Times New Roman" w:hAnsi="Times New Roman" w:cs="Times New Roman"/>
          <w:sz w:val="24"/>
          <w:szCs w:val="24"/>
        </w:rPr>
        <w:t xml:space="preserve"> of a major historical drama.</w:t>
      </w:r>
    </w:p>
    <w:p w:rsidR="00263823" w:rsidRPr="00C22F9F" w:rsidRDefault="00A67C7F" w:rsidP="009A6C8A">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Released in 2022 and directed by Gina Prince-</w:t>
      </w:r>
      <w:proofErr w:type="spellStart"/>
      <w:r w:rsidRPr="00C22F9F">
        <w:rPr>
          <w:rFonts w:ascii="Times New Roman" w:hAnsi="Times New Roman" w:cs="Times New Roman"/>
          <w:sz w:val="24"/>
          <w:szCs w:val="24"/>
        </w:rPr>
        <w:t>Bythewood</w:t>
      </w:r>
      <w:proofErr w:type="spellEnd"/>
      <w:r w:rsidRPr="00C22F9F">
        <w:rPr>
          <w:rFonts w:ascii="Times New Roman" w:hAnsi="Times New Roman" w:cs="Times New Roman"/>
          <w:sz w:val="24"/>
          <w:szCs w:val="24"/>
        </w:rPr>
        <w:t xml:space="preserve">, </w:t>
      </w:r>
      <w:r w:rsidRPr="00C22F9F">
        <w:rPr>
          <w:rFonts w:ascii="Times New Roman" w:hAnsi="Times New Roman" w:cs="Times New Roman"/>
          <w:i/>
          <w:sz w:val="24"/>
          <w:szCs w:val="24"/>
        </w:rPr>
        <w:t>The Woman King</w:t>
      </w:r>
      <w:r w:rsidRPr="00C22F9F">
        <w:rPr>
          <w:rFonts w:ascii="Times New Roman" w:hAnsi="Times New Roman" w:cs="Times New Roman"/>
          <w:sz w:val="24"/>
          <w:szCs w:val="24"/>
        </w:rPr>
        <w:t xml:space="preserve"> is set in the kingdom of </w:t>
      </w:r>
      <w:proofErr w:type="spellStart"/>
      <w:r w:rsidRPr="00C22F9F">
        <w:rPr>
          <w:rFonts w:ascii="Times New Roman" w:hAnsi="Times New Roman" w:cs="Times New Roman"/>
          <w:sz w:val="24"/>
          <w:szCs w:val="24"/>
        </w:rPr>
        <w:t>Dahomey</w:t>
      </w:r>
      <w:proofErr w:type="spellEnd"/>
      <w:r w:rsidRPr="00C22F9F">
        <w:rPr>
          <w:rFonts w:ascii="Times New Roman" w:hAnsi="Times New Roman" w:cs="Times New Roman"/>
          <w:sz w:val="24"/>
          <w:szCs w:val="24"/>
        </w:rPr>
        <w:t xml:space="preserve"> in the nineteenth century. The film focuses on the </w:t>
      </w:r>
      <w:proofErr w:type="spellStart"/>
      <w:r w:rsidRPr="00C22F9F">
        <w:rPr>
          <w:rFonts w:ascii="Times New Roman" w:hAnsi="Times New Roman" w:cs="Times New Roman"/>
          <w:sz w:val="24"/>
          <w:szCs w:val="24"/>
        </w:rPr>
        <w:t>Agojie</w:t>
      </w:r>
      <w:proofErr w:type="spellEnd"/>
      <w:r w:rsidRPr="00C22F9F">
        <w:rPr>
          <w:rFonts w:ascii="Times New Roman" w:hAnsi="Times New Roman" w:cs="Times New Roman"/>
          <w:sz w:val="24"/>
          <w:szCs w:val="24"/>
        </w:rPr>
        <w:t xml:space="preserve">, the renowned female military regiment associated with </w:t>
      </w:r>
      <w:proofErr w:type="spellStart"/>
      <w:r w:rsidRPr="00C22F9F">
        <w:rPr>
          <w:rFonts w:ascii="Times New Roman" w:hAnsi="Times New Roman" w:cs="Times New Roman"/>
          <w:sz w:val="24"/>
          <w:szCs w:val="24"/>
        </w:rPr>
        <w:t>Dahomey</w:t>
      </w:r>
      <w:proofErr w:type="spellEnd"/>
      <w:r w:rsidRPr="00C22F9F">
        <w:rPr>
          <w:rFonts w:ascii="Times New Roman" w:hAnsi="Times New Roman" w:cs="Times New Roman"/>
          <w:sz w:val="24"/>
          <w:szCs w:val="24"/>
        </w:rPr>
        <w:t xml:space="preserve">, and </w:t>
      </w:r>
      <w:proofErr w:type="spellStart"/>
      <w:r w:rsidRPr="00C22F9F">
        <w:rPr>
          <w:rFonts w:ascii="Times New Roman" w:hAnsi="Times New Roman" w:cs="Times New Roman"/>
          <w:sz w:val="24"/>
          <w:szCs w:val="24"/>
        </w:rPr>
        <w:t>dramatises</w:t>
      </w:r>
      <w:proofErr w:type="spellEnd"/>
      <w:r w:rsidRPr="00C22F9F">
        <w:rPr>
          <w:rFonts w:ascii="Times New Roman" w:hAnsi="Times New Roman" w:cs="Times New Roman"/>
          <w:sz w:val="24"/>
          <w:szCs w:val="24"/>
        </w:rPr>
        <w:t xml:space="preserve"> their discipline, loyalty and political importance within the kingdom. Historical studies have established that </w:t>
      </w:r>
      <w:proofErr w:type="spellStart"/>
      <w:r w:rsidRPr="00C22F9F">
        <w:rPr>
          <w:rFonts w:ascii="Times New Roman" w:hAnsi="Times New Roman" w:cs="Times New Roman"/>
          <w:sz w:val="24"/>
          <w:szCs w:val="24"/>
        </w:rPr>
        <w:t>Dahomey</w:t>
      </w:r>
      <w:proofErr w:type="spellEnd"/>
      <w:r w:rsidRPr="00C22F9F">
        <w:rPr>
          <w:rFonts w:ascii="Times New Roman" w:hAnsi="Times New Roman" w:cs="Times New Roman"/>
          <w:sz w:val="24"/>
          <w:szCs w:val="24"/>
        </w:rPr>
        <w:t xml:space="preserve"> had complex institutions in which women were attached to royal power, military service and palace administration, although those institutions must also be read within the wider realities of monarchy, warfare and the Atlantic slave trade (</w:t>
      </w:r>
      <w:proofErr w:type="spellStart"/>
      <w:r w:rsidRPr="00C22F9F">
        <w:rPr>
          <w:rFonts w:ascii="Times New Roman" w:hAnsi="Times New Roman" w:cs="Times New Roman"/>
          <w:sz w:val="24"/>
          <w:szCs w:val="24"/>
        </w:rPr>
        <w:t>Alpern</w:t>
      </w:r>
      <w:proofErr w:type="spellEnd"/>
      <w:r w:rsidRPr="00C22F9F">
        <w:rPr>
          <w:rFonts w:ascii="Times New Roman" w:hAnsi="Times New Roman" w:cs="Times New Roman"/>
          <w:sz w:val="24"/>
          <w:szCs w:val="24"/>
        </w:rPr>
        <w:t>, 1998; Bay, 1998). The film draws from that history but does not present itself as a documentary. It blends historical memory, dramatic invention and contemporary gender concerns in order to produce a story about power, responsibility, sisterhood and moral change.</w:t>
      </w:r>
    </w:p>
    <w:p w:rsidR="00263823" w:rsidRPr="00C22F9F" w:rsidRDefault="00A67C7F" w:rsidP="009A6C8A">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 xml:space="preserve">The importance of the film lies not only in its action sequences but also in its representation of female authority as </w:t>
      </w:r>
      <w:proofErr w:type="spellStart"/>
      <w:r w:rsidRPr="00C22F9F">
        <w:rPr>
          <w:rFonts w:ascii="Times New Roman" w:hAnsi="Times New Roman" w:cs="Times New Roman"/>
          <w:sz w:val="24"/>
          <w:szCs w:val="24"/>
        </w:rPr>
        <w:t>organised</w:t>
      </w:r>
      <w:proofErr w:type="spellEnd"/>
      <w:r w:rsidRPr="00C22F9F">
        <w:rPr>
          <w:rFonts w:ascii="Times New Roman" w:hAnsi="Times New Roman" w:cs="Times New Roman"/>
          <w:sz w:val="24"/>
          <w:szCs w:val="24"/>
        </w:rPr>
        <w:t xml:space="preserve">, disciplined and culturally meaningful. </w:t>
      </w:r>
      <w:proofErr w:type="spellStart"/>
      <w:r w:rsidRPr="00C22F9F">
        <w:rPr>
          <w:rFonts w:ascii="Times New Roman" w:hAnsi="Times New Roman" w:cs="Times New Roman"/>
          <w:sz w:val="24"/>
          <w:szCs w:val="24"/>
        </w:rPr>
        <w:t>Nanisca</w:t>
      </w:r>
      <w:proofErr w:type="spellEnd"/>
      <w:r w:rsidRPr="00C22F9F">
        <w:rPr>
          <w:rFonts w:ascii="Times New Roman" w:hAnsi="Times New Roman" w:cs="Times New Roman"/>
          <w:sz w:val="24"/>
          <w:szCs w:val="24"/>
        </w:rPr>
        <w:t xml:space="preserve">, the general of the </w:t>
      </w:r>
      <w:proofErr w:type="spellStart"/>
      <w:r w:rsidRPr="00C22F9F">
        <w:rPr>
          <w:rFonts w:ascii="Times New Roman" w:hAnsi="Times New Roman" w:cs="Times New Roman"/>
          <w:sz w:val="24"/>
          <w:szCs w:val="24"/>
        </w:rPr>
        <w:t>Agojie</w:t>
      </w:r>
      <w:proofErr w:type="spellEnd"/>
      <w:r w:rsidRPr="00C22F9F">
        <w:rPr>
          <w:rFonts w:ascii="Times New Roman" w:hAnsi="Times New Roman" w:cs="Times New Roman"/>
          <w:sz w:val="24"/>
          <w:szCs w:val="24"/>
        </w:rPr>
        <w:t xml:space="preserve">, is not presented as powerful merely because she can fight. Her power comes from leadership, memory, ethical judgement and the ability to guide younger women into a larger communal identity. </w:t>
      </w:r>
      <w:proofErr w:type="spellStart"/>
      <w:r w:rsidRPr="00C22F9F">
        <w:rPr>
          <w:rFonts w:ascii="Times New Roman" w:hAnsi="Times New Roman" w:cs="Times New Roman"/>
          <w:sz w:val="24"/>
          <w:szCs w:val="24"/>
        </w:rPr>
        <w:t>Nawi's</w:t>
      </w:r>
      <w:proofErr w:type="spellEnd"/>
      <w:r w:rsidRPr="00C22F9F">
        <w:rPr>
          <w:rFonts w:ascii="Times New Roman" w:hAnsi="Times New Roman" w:cs="Times New Roman"/>
          <w:sz w:val="24"/>
          <w:szCs w:val="24"/>
        </w:rPr>
        <w:t xml:space="preserve"> movement from rebellious girl to initiated warrior allows the film to explore how womanhood may be constructed beyond marriage and domestic obedience. </w:t>
      </w:r>
      <w:proofErr w:type="spellStart"/>
      <w:r w:rsidRPr="00C22F9F">
        <w:rPr>
          <w:rFonts w:ascii="Times New Roman" w:hAnsi="Times New Roman" w:cs="Times New Roman"/>
          <w:sz w:val="24"/>
          <w:szCs w:val="24"/>
        </w:rPr>
        <w:t>Amenza</w:t>
      </w:r>
      <w:proofErr w:type="spellEnd"/>
      <w:r w:rsidRPr="00C22F9F">
        <w:rPr>
          <w:rFonts w:ascii="Times New Roman" w:hAnsi="Times New Roman" w:cs="Times New Roman"/>
          <w:sz w:val="24"/>
          <w:szCs w:val="24"/>
        </w:rPr>
        <w:t xml:space="preserve">, as spiritual companion and adviser, deepens the ritual dimension of female authority, while </w:t>
      </w:r>
      <w:proofErr w:type="spellStart"/>
      <w:r w:rsidRPr="00C22F9F">
        <w:rPr>
          <w:rFonts w:ascii="Times New Roman" w:hAnsi="Times New Roman" w:cs="Times New Roman"/>
          <w:sz w:val="24"/>
          <w:szCs w:val="24"/>
        </w:rPr>
        <w:t>Izogie</w:t>
      </w:r>
      <w:proofErr w:type="spellEnd"/>
      <w:r w:rsidRPr="00C22F9F">
        <w:rPr>
          <w:rFonts w:ascii="Times New Roman" w:hAnsi="Times New Roman" w:cs="Times New Roman"/>
          <w:sz w:val="24"/>
          <w:szCs w:val="24"/>
        </w:rPr>
        <w:t xml:space="preserve"> embodies the warmth and severity of mentorship. Together, these figures make the film useful for a study of matriarchy, ritual power and modernity in African screen narrative.</w:t>
      </w:r>
    </w:p>
    <w:p w:rsidR="00263823" w:rsidRPr="00C22F9F" w:rsidRDefault="00A67C7F" w:rsidP="009A6C8A">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lastRenderedPageBreak/>
        <w:t xml:space="preserve">This paper argues that </w:t>
      </w:r>
      <w:r w:rsidRPr="00C22F9F">
        <w:rPr>
          <w:rFonts w:ascii="Times New Roman" w:hAnsi="Times New Roman" w:cs="Times New Roman"/>
          <w:i/>
          <w:sz w:val="24"/>
          <w:szCs w:val="24"/>
        </w:rPr>
        <w:t>The Woman King</w:t>
      </w:r>
      <w:r w:rsidRPr="00C22F9F">
        <w:rPr>
          <w:rFonts w:ascii="Times New Roman" w:hAnsi="Times New Roman" w:cs="Times New Roman"/>
          <w:sz w:val="24"/>
          <w:szCs w:val="24"/>
        </w:rPr>
        <w:t xml:space="preserve"> represents matriarchal authority as a culturally grounded form of public power sustained through ritual discipline, collective memory and moral responsibility. It further argues that the film does not present tradition and modernity as simple opposites. Rather, it shows that female authority must negotiate the pressures of war, foreign commerce, slavery and shifting political interests. This negotiation is visible in </w:t>
      </w:r>
      <w:proofErr w:type="spellStart"/>
      <w:r w:rsidRPr="00C22F9F">
        <w:rPr>
          <w:rFonts w:ascii="Times New Roman" w:hAnsi="Times New Roman" w:cs="Times New Roman"/>
          <w:sz w:val="24"/>
          <w:szCs w:val="24"/>
        </w:rPr>
        <w:t>Nanisca's</w:t>
      </w:r>
      <w:proofErr w:type="spellEnd"/>
      <w:r w:rsidRPr="00C22F9F">
        <w:rPr>
          <w:rFonts w:ascii="Times New Roman" w:hAnsi="Times New Roman" w:cs="Times New Roman"/>
          <w:sz w:val="24"/>
          <w:szCs w:val="24"/>
        </w:rPr>
        <w:t xml:space="preserve"> attempt to redirect </w:t>
      </w:r>
      <w:proofErr w:type="spellStart"/>
      <w:r w:rsidRPr="00C22F9F">
        <w:rPr>
          <w:rFonts w:ascii="Times New Roman" w:hAnsi="Times New Roman" w:cs="Times New Roman"/>
          <w:sz w:val="24"/>
          <w:szCs w:val="24"/>
        </w:rPr>
        <w:t>Dahomey</w:t>
      </w:r>
      <w:proofErr w:type="spellEnd"/>
      <w:r w:rsidRPr="00C22F9F">
        <w:rPr>
          <w:rFonts w:ascii="Times New Roman" w:hAnsi="Times New Roman" w:cs="Times New Roman"/>
          <w:sz w:val="24"/>
          <w:szCs w:val="24"/>
        </w:rPr>
        <w:t xml:space="preserve"> away from dependence on human trafficking towards palm oil production, a shift that reveals the film's concern with ethical transition. The study therefore reads the film as an African historical drama that both celebrates and complicates female power.</w:t>
      </w:r>
    </w:p>
    <w:p w:rsidR="00263823" w:rsidRPr="00C22F9F" w:rsidRDefault="00A67C7F" w:rsidP="009A6C8A">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The paper is arranged in the following order. After the introduction, it provides a synopsis of the film, explains the methodology, reviews relevant literature, outlines the theoretical framework and then proceeds to the analysis. The analysis discusses matriarchal authority, ritual training, female solidarity, modernity and the politics of historical reconstruction. The conclusion draws together the major findings and reflects on the contribution of the film to contemporary African gender discourse.</w:t>
      </w:r>
    </w:p>
    <w:p w:rsidR="00263823" w:rsidRPr="00C22F9F" w:rsidRDefault="00A67C7F" w:rsidP="009A6C8A">
      <w:pPr>
        <w:pStyle w:val="NoSpacing"/>
        <w:spacing w:line="360" w:lineRule="auto"/>
        <w:jc w:val="both"/>
        <w:rPr>
          <w:rFonts w:ascii="Times New Roman" w:hAnsi="Times New Roman" w:cs="Times New Roman"/>
          <w:b/>
          <w:sz w:val="24"/>
          <w:szCs w:val="24"/>
        </w:rPr>
      </w:pPr>
      <w:r w:rsidRPr="00C22F9F">
        <w:rPr>
          <w:rFonts w:ascii="Times New Roman" w:hAnsi="Times New Roman" w:cs="Times New Roman"/>
          <w:b/>
          <w:sz w:val="24"/>
          <w:szCs w:val="24"/>
        </w:rPr>
        <w:t>Synopsis of the Film</w:t>
      </w:r>
    </w:p>
    <w:p w:rsidR="00263823" w:rsidRPr="00C22F9F" w:rsidRDefault="00A67C7F" w:rsidP="009A6C8A">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i/>
          <w:sz w:val="24"/>
          <w:szCs w:val="24"/>
        </w:rPr>
        <w:t>The Woman King</w:t>
      </w:r>
      <w:r w:rsidRPr="00C22F9F">
        <w:rPr>
          <w:rFonts w:ascii="Times New Roman" w:hAnsi="Times New Roman" w:cs="Times New Roman"/>
          <w:sz w:val="24"/>
          <w:szCs w:val="24"/>
        </w:rPr>
        <w:t xml:space="preserve"> opens within a period of political tension in nineteenth-century </w:t>
      </w:r>
      <w:proofErr w:type="spellStart"/>
      <w:r w:rsidRPr="00C22F9F">
        <w:rPr>
          <w:rFonts w:ascii="Times New Roman" w:hAnsi="Times New Roman" w:cs="Times New Roman"/>
          <w:sz w:val="24"/>
          <w:szCs w:val="24"/>
        </w:rPr>
        <w:t>Dahomey</w:t>
      </w:r>
      <w:proofErr w:type="spellEnd"/>
      <w:r w:rsidRPr="00C22F9F">
        <w:rPr>
          <w:rFonts w:ascii="Times New Roman" w:hAnsi="Times New Roman" w:cs="Times New Roman"/>
          <w:sz w:val="24"/>
          <w:szCs w:val="24"/>
        </w:rPr>
        <w:t xml:space="preserve">. The kingdom is under pressure from the Oyo Empire, European traders and internal questions about the economic future of the state. At the </w:t>
      </w:r>
      <w:proofErr w:type="spellStart"/>
      <w:r w:rsidRPr="00C22F9F">
        <w:rPr>
          <w:rFonts w:ascii="Times New Roman" w:hAnsi="Times New Roman" w:cs="Times New Roman"/>
          <w:sz w:val="24"/>
          <w:szCs w:val="24"/>
        </w:rPr>
        <w:t>centre</w:t>
      </w:r>
      <w:proofErr w:type="spellEnd"/>
      <w:r w:rsidRPr="00C22F9F">
        <w:rPr>
          <w:rFonts w:ascii="Times New Roman" w:hAnsi="Times New Roman" w:cs="Times New Roman"/>
          <w:sz w:val="24"/>
          <w:szCs w:val="24"/>
        </w:rPr>
        <w:t xml:space="preserve"> of the narrative is the </w:t>
      </w:r>
      <w:proofErr w:type="spellStart"/>
      <w:r w:rsidRPr="00C22F9F">
        <w:rPr>
          <w:rFonts w:ascii="Times New Roman" w:hAnsi="Times New Roman" w:cs="Times New Roman"/>
          <w:sz w:val="24"/>
          <w:szCs w:val="24"/>
        </w:rPr>
        <w:t>Agojie</w:t>
      </w:r>
      <w:proofErr w:type="spellEnd"/>
      <w:r w:rsidRPr="00C22F9F">
        <w:rPr>
          <w:rFonts w:ascii="Times New Roman" w:hAnsi="Times New Roman" w:cs="Times New Roman"/>
          <w:sz w:val="24"/>
          <w:szCs w:val="24"/>
        </w:rPr>
        <w:t xml:space="preserve">, the elite female regiment that protects </w:t>
      </w:r>
      <w:proofErr w:type="spellStart"/>
      <w:r w:rsidRPr="00C22F9F">
        <w:rPr>
          <w:rFonts w:ascii="Times New Roman" w:hAnsi="Times New Roman" w:cs="Times New Roman"/>
          <w:sz w:val="24"/>
          <w:szCs w:val="24"/>
        </w:rPr>
        <w:t>Dahomey</w:t>
      </w:r>
      <w:proofErr w:type="spellEnd"/>
      <w:r w:rsidRPr="00C22F9F">
        <w:rPr>
          <w:rFonts w:ascii="Times New Roman" w:hAnsi="Times New Roman" w:cs="Times New Roman"/>
          <w:sz w:val="24"/>
          <w:szCs w:val="24"/>
        </w:rPr>
        <w:t xml:space="preserve"> and serves the royal order. </w:t>
      </w:r>
      <w:proofErr w:type="spellStart"/>
      <w:r w:rsidRPr="00C22F9F">
        <w:rPr>
          <w:rFonts w:ascii="Times New Roman" w:hAnsi="Times New Roman" w:cs="Times New Roman"/>
          <w:sz w:val="24"/>
          <w:szCs w:val="24"/>
        </w:rPr>
        <w:t>Nanisca</w:t>
      </w:r>
      <w:proofErr w:type="spellEnd"/>
      <w:r w:rsidRPr="00C22F9F">
        <w:rPr>
          <w:rFonts w:ascii="Times New Roman" w:hAnsi="Times New Roman" w:cs="Times New Roman"/>
          <w:sz w:val="24"/>
          <w:szCs w:val="24"/>
        </w:rPr>
        <w:t xml:space="preserve">, the regiment's general, leads a successful rescue mission that immediately establishes the women as disciplined, fearless and central to national </w:t>
      </w:r>
      <w:proofErr w:type="spellStart"/>
      <w:r w:rsidRPr="00C22F9F">
        <w:rPr>
          <w:rFonts w:ascii="Times New Roman" w:hAnsi="Times New Roman" w:cs="Times New Roman"/>
          <w:sz w:val="24"/>
          <w:szCs w:val="24"/>
        </w:rPr>
        <w:t>defence</w:t>
      </w:r>
      <w:proofErr w:type="spellEnd"/>
      <w:r w:rsidRPr="00C22F9F">
        <w:rPr>
          <w:rFonts w:ascii="Times New Roman" w:hAnsi="Times New Roman" w:cs="Times New Roman"/>
          <w:sz w:val="24"/>
          <w:szCs w:val="24"/>
        </w:rPr>
        <w:t>. Their presence is not decorative. They are introduced as the military and moral backbone of the kingdom.</w:t>
      </w:r>
    </w:p>
    <w:p w:rsidR="00263823" w:rsidRPr="00C22F9F" w:rsidRDefault="00A67C7F" w:rsidP="009A6C8A">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 xml:space="preserve">The story follows </w:t>
      </w:r>
      <w:proofErr w:type="spellStart"/>
      <w:r w:rsidRPr="00C22F9F">
        <w:rPr>
          <w:rFonts w:ascii="Times New Roman" w:hAnsi="Times New Roman" w:cs="Times New Roman"/>
          <w:sz w:val="24"/>
          <w:szCs w:val="24"/>
        </w:rPr>
        <w:t>Nanisca's</w:t>
      </w:r>
      <w:proofErr w:type="spellEnd"/>
      <w:r w:rsidRPr="00C22F9F">
        <w:rPr>
          <w:rFonts w:ascii="Times New Roman" w:hAnsi="Times New Roman" w:cs="Times New Roman"/>
          <w:sz w:val="24"/>
          <w:szCs w:val="24"/>
        </w:rPr>
        <w:t xml:space="preserve"> leadership alongside the development of </w:t>
      </w:r>
      <w:proofErr w:type="spellStart"/>
      <w:r w:rsidRPr="00C22F9F">
        <w:rPr>
          <w:rFonts w:ascii="Times New Roman" w:hAnsi="Times New Roman" w:cs="Times New Roman"/>
          <w:sz w:val="24"/>
          <w:szCs w:val="24"/>
        </w:rPr>
        <w:t>Nawi</w:t>
      </w:r>
      <w:proofErr w:type="spellEnd"/>
      <w:r w:rsidRPr="00C22F9F">
        <w:rPr>
          <w:rFonts w:ascii="Times New Roman" w:hAnsi="Times New Roman" w:cs="Times New Roman"/>
          <w:sz w:val="24"/>
          <w:szCs w:val="24"/>
        </w:rPr>
        <w:t xml:space="preserve">, a young woman brought to the palace after resisting an arranged marriage. </w:t>
      </w:r>
      <w:proofErr w:type="spellStart"/>
      <w:r w:rsidRPr="00C22F9F">
        <w:rPr>
          <w:rFonts w:ascii="Times New Roman" w:hAnsi="Times New Roman" w:cs="Times New Roman"/>
          <w:sz w:val="24"/>
          <w:szCs w:val="24"/>
        </w:rPr>
        <w:t>Nawi's</w:t>
      </w:r>
      <w:proofErr w:type="spellEnd"/>
      <w:r w:rsidRPr="00C22F9F">
        <w:rPr>
          <w:rFonts w:ascii="Times New Roman" w:hAnsi="Times New Roman" w:cs="Times New Roman"/>
          <w:sz w:val="24"/>
          <w:szCs w:val="24"/>
        </w:rPr>
        <w:t xml:space="preserve"> entry into the </w:t>
      </w:r>
      <w:proofErr w:type="spellStart"/>
      <w:r w:rsidRPr="00C22F9F">
        <w:rPr>
          <w:rFonts w:ascii="Times New Roman" w:hAnsi="Times New Roman" w:cs="Times New Roman"/>
          <w:sz w:val="24"/>
          <w:szCs w:val="24"/>
        </w:rPr>
        <w:t>Agojie</w:t>
      </w:r>
      <w:proofErr w:type="spellEnd"/>
      <w:r w:rsidRPr="00C22F9F">
        <w:rPr>
          <w:rFonts w:ascii="Times New Roman" w:hAnsi="Times New Roman" w:cs="Times New Roman"/>
          <w:sz w:val="24"/>
          <w:szCs w:val="24"/>
        </w:rPr>
        <w:t xml:space="preserve"> camp creates one of the film's major narrative arcs. She must learn obedience, endurance, restraint and collective discipline. Her training is not presented as ordinary physical exercise. It is a process of remaking, through which she leaves behind a restricted domestic identity and becomes part of a female military community. Through this transformation, the film explores the possibility of womanhood outside the conventional expectations of wifehood and submission.</w:t>
      </w:r>
    </w:p>
    <w:p w:rsidR="00263823" w:rsidRPr="00C22F9F" w:rsidRDefault="00A67C7F" w:rsidP="009A6C8A">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 xml:space="preserve">The kingdom's wider political situation is equally important. King </w:t>
      </w:r>
      <w:proofErr w:type="spellStart"/>
      <w:r w:rsidRPr="00C22F9F">
        <w:rPr>
          <w:rFonts w:ascii="Times New Roman" w:hAnsi="Times New Roman" w:cs="Times New Roman"/>
          <w:sz w:val="24"/>
          <w:szCs w:val="24"/>
        </w:rPr>
        <w:t>Ghezo</w:t>
      </w:r>
      <w:proofErr w:type="spellEnd"/>
      <w:r w:rsidRPr="00C22F9F">
        <w:rPr>
          <w:rFonts w:ascii="Times New Roman" w:hAnsi="Times New Roman" w:cs="Times New Roman"/>
          <w:sz w:val="24"/>
          <w:szCs w:val="24"/>
        </w:rPr>
        <w:t xml:space="preserve"> wants to strengthen </w:t>
      </w:r>
      <w:proofErr w:type="spellStart"/>
      <w:r w:rsidRPr="00C22F9F">
        <w:rPr>
          <w:rFonts w:ascii="Times New Roman" w:hAnsi="Times New Roman" w:cs="Times New Roman"/>
          <w:sz w:val="24"/>
          <w:szCs w:val="24"/>
        </w:rPr>
        <w:t>Dahomey</w:t>
      </w:r>
      <w:proofErr w:type="spellEnd"/>
      <w:r w:rsidRPr="00C22F9F">
        <w:rPr>
          <w:rFonts w:ascii="Times New Roman" w:hAnsi="Times New Roman" w:cs="Times New Roman"/>
          <w:sz w:val="24"/>
          <w:szCs w:val="24"/>
        </w:rPr>
        <w:t xml:space="preserve">, but the kingdom's wealth is tied to war captives and slave trading. </w:t>
      </w:r>
      <w:proofErr w:type="spellStart"/>
      <w:r w:rsidRPr="00C22F9F">
        <w:rPr>
          <w:rFonts w:ascii="Times New Roman" w:hAnsi="Times New Roman" w:cs="Times New Roman"/>
          <w:sz w:val="24"/>
          <w:szCs w:val="24"/>
        </w:rPr>
        <w:t>Nanisca</w:t>
      </w:r>
      <w:proofErr w:type="spellEnd"/>
      <w:r w:rsidRPr="00C22F9F">
        <w:rPr>
          <w:rFonts w:ascii="Times New Roman" w:hAnsi="Times New Roman" w:cs="Times New Roman"/>
          <w:sz w:val="24"/>
          <w:szCs w:val="24"/>
        </w:rPr>
        <w:t xml:space="preserve"> challenges </w:t>
      </w:r>
      <w:r w:rsidRPr="00C22F9F">
        <w:rPr>
          <w:rFonts w:ascii="Times New Roman" w:hAnsi="Times New Roman" w:cs="Times New Roman"/>
          <w:sz w:val="24"/>
          <w:szCs w:val="24"/>
        </w:rPr>
        <w:lastRenderedPageBreak/>
        <w:t xml:space="preserve">this dependence and argues for a different economic path. Her position places her within a difficult political debate: she remains loyal to </w:t>
      </w:r>
      <w:proofErr w:type="spellStart"/>
      <w:r w:rsidRPr="00C22F9F">
        <w:rPr>
          <w:rFonts w:ascii="Times New Roman" w:hAnsi="Times New Roman" w:cs="Times New Roman"/>
          <w:sz w:val="24"/>
          <w:szCs w:val="24"/>
        </w:rPr>
        <w:t>Dahomey</w:t>
      </w:r>
      <w:proofErr w:type="spellEnd"/>
      <w:r w:rsidRPr="00C22F9F">
        <w:rPr>
          <w:rFonts w:ascii="Times New Roman" w:hAnsi="Times New Roman" w:cs="Times New Roman"/>
          <w:sz w:val="24"/>
          <w:szCs w:val="24"/>
        </w:rPr>
        <w:t xml:space="preserve">, but she also </w:t>
      </w:r>
      <w:proofErr w:type="spellStart"/>
      <w:r w:rsidRPr="00C22F9F">
        <w:rPr>
          <w:rFonts w:ascii="Times New Roman" w:hAnsi="Times New Roman" w:cs="Times New Roman"/>
          <w:sz w:val="24"/>
          <w:szCs w:val="24"/>
        </w:rPr>
        <w:t>recognises</w:t>
      </w:r>
      <w:proofErr w:type="spellEnd"/>
      <w:r w:rsidRPr="00C22F9F">
        <w:rPr>
          <w:rFonts w:ascii="Times New Roman" w:hAnsi="Times New Roman" w:cs="Times New Roman"/>
          <w:sz w:val="24"/>
          <w:szCs w:val="24"/>
        </w:rPr>
        <w:t xml:space="preserve"> that the kingdom's survival cannot be built permanently on a trade that destroys African lives. This tension complicates the film's celebration of </w:t>
      </w:r>
      <w:proofErr w:type="spellStart"/>
      <w:r w:rsidRPr="00C22F9F">
        <w:rPr>
          <w:rFonts w:ascii="Times New Roman" w:hAnsi="Times New Roman" w:cs="Times New Roman"/>
          <w:sz w:val="24"/>
          <w:szCs w:val="24"/>
        </w:rPr>
        <w:t>Dahomey</w:t>
      </w:r>
      <w:proofErr w:type="spellEnd"/>
      <w:r w:rsidRPr="00C22F9F">
        <w:rPr>
          <w:rFonts w:ascii="Times New Roman" w:hAnsi="Times New Roman" w:cs="Times New Roman"/>
          <w:sz w:val="24"/>
          <w:szCs w:val="24"/>
        </w:rPr>
        <w:t xml:space="preserve"> and prevents the narrative from becoming a simple heroic tale. The film asks viewers to consider how communities preserve themselves when inherited systems of power become morally unstable.</w:t>
      </w:r>
    </w:p>
    <w:p w:rsidR="00263823" w:rsidRPr="00C22F9F" w:rsidRDefault="00A67C7F" w:rsidP="009A6C8A">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 xml:space="preserve">The personal narrative of </w:t>
      </w:r>
      <w:proofErr w:type="spellStart"/>
      <w:r w:rsidRPr="00C22F9F">
        <w:rPr>
          <w:rFonts w:ascii="Times New Roman" w:hAnsi="Times New Roman" w:cs="Times New Roman"/>
          <w:sz w:val="24"/>
          <w:szCs w:val="24"/>
        </w:rPr>
        <w:t>Nanisca</w:t>
      </w:r>
      <w:proofErr w:type="spellEnd"/>
      <w:r w:rsidRPr="00C22F9F">
        <w:rPr>
          <w:rFonts w:ascii="Times New Roman" w:hAnsi="Times New Roman" w:cs="Times New Roman"/>
          <w:sz w:val="24"/>
          <w:szCs w:val="24"/>
        </w:rPr>
        <w:t xml:space="preserve"> also develops through her relationship with </w:t>
      </w:r>
      <w:proofErr w:type="spellStart"/>
      <w:r w:rsidRPr="00C22F9F">
        <w:rPr>
          <w:rFonts w:ascii="Times New Roman" w:hAnsi="Times New Roman" w:cs="Times New Roman"/>
          <w:sz w:val="24"/>
          <w:szCs w:val="24"/>
        </w:rPr>
        <w:t>Nawi</w:t>
      </w:r>
      <w:proofErr w:type="spellEnd"/>
      <w:r w:rsidRPr="00C22F9F">
        <w:rPr>
          <w:rFonts w:ascii="Times New Roman" w:hAnsi="Times New Roman" w:cs="Times New Roman"/>
          <w:sz w:val="24"/>
          <w:szCs w:val="24"/>
        </w:rPr>
        <w:t xml:space="preserve">. As the story progresses, the film reveals a painful connection between the two women. </w:t>
      </w:r>
      <w:proofErr w:type="spellStart"/>
      <w:r w:rsidRPr="00C22F9F">
        <w:rPr>
          <w:rFonts w:ascii="Times New Roman" w:hAnsi="Times New Roman" w:cs="Times New Roman"/>
          <w:sz w:val="24"/>
          <w:szCs w:val="24"/>
        </w:rPr>
        <w:t>Nawi</w:t>
      </w:r>
      <w:proofErr w:type="spellEnd"/>
      <w:r w:rsidRPr="00C22F9F">
        <w:rPr>
          <w:rFonts w:ascii="Times New Roman" w:hAnsi="Times New Roman" w:cs="Times New Roman"/>
          <w:sz w:val="24"/>
          <w:szCs w:val="24"/>
        </w:rPr>
        <w:t xml:space="preserve"> is eventually understood to be </w:t>
      </w:r>
      <w:proofErr w:type="spellStart"/>
      <w:r w:rsidRPr="00C22F9F">
        <w:rPr>
          <w:rFonts w:ascii="Times New Roman" w:hAnsi="Times New Roman" w:cs="Times New Roman"/>
          <w:sz w:val="24"/>
          <w:szCs w:val="24"/>
        </w:rPr>
        <w:t>Nanisca's</w:t>
      </w:r>
      <w:proofErr w:type="spellEnd"/>
      <w:r w:rsidRPr="00C22F9F">
        <w:rPr>
          <w:rFonts w:ascii="Times New Roman" w:hAnsi="Times New Roman" w:cs="Times New Roman"/>
          <w:sz w:val="24"/>
          <w:szCs w:val="24"/>
        </w:rPr>
        <w:t xml:space="preserve"> daughter, born from a traumatic past and separated from her mother at birth. This revelation gives emotional force to the film's treatment of memory, motherhood and female inheritance. It also allows the narrative to link public authority with private suffering. </w:t>
      </w:r>
      <w:proofErr w:type="spellStart"/>
      <w:r w:rsidRPr="00C22F9F">
        <w:rPr>
          <w:rFonts w:ascii="Times New Roman" w:hAnsi="Times New Roman" w:cs="Times New Roman"/>
          <w:sz w:val="24"/>
          <w:szCs w:val="24"/>
        </w:rPr>
        <w:t>Nanisca's</w:t>
      </w:r>
      <w:proofErr w:type="spellEnd"/>
      <w:r w:rsidRPr="00C22F9F">
        <w:rPr>
          <w:rFonts w:ascii="Times New Roman" w:hAnsi="Times New Roman" w:cs="Times New Roman"/>
          <w:sz w:val="24"/>
          <w:szCs w:val="24"/>
        </w:rPr>
        <w:t xml:space="preserve"> leadership is not free from pain; rather, it is shaped by survival, silence and the disciplined transformation of personal wounds into communal service.</w:t>
      </w:r>
    </w:p>
    <w:p w:rsidR="00263823" w:rsidRPr="00C22F9F" w:rsidRDefault="00A67C7F" w:rsidP="009A6C8A">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 xml:space="preserve">The film ends by affirming </w:t>
      </w:r>
      <w:proofErr w:type="spellStart"/>
      <w:r w:rsidRPr="00C22F9F">
        <w:rPr>
          <w:rFonts w:ascii="Times New Roman" w:hAnsi="Times New Roman" w:cs="Times New Roman"/>
          <w:sz w:val="24"/>
          <w:szCs w:val="24"/>
        </w:rPr>
        <w:t>Nanisca's</w:t>
      </w:r>
      <w:proofErr w:type="spellEnd"/>
      <w:r w:rsidRPr="00C22F9F">
        <w:rPr>
          <w:rFonts w:ascii="Times New Roman" w:hAnsi="Times New Roman" w:cs="Times New Roman"/>
          <w:sz w:val="24"/>
          <w:szCs w:val="24"/>
        </w:rPr>
        <w:t xml:space="preserve"> authority and </w:t>
      </w:r>
      <w:proofErr w:type="spellStart"/>
      <w:r w:rsidRPr="00C22F9F">
        <w:rPr>
          <w:rFonts w:ascii="Times New Roman" w:hAnsi="Times New Roman" w:cs="Times New Roman"/>
          <w:sz w:val="24"/>
          <w:szCs w:val="24"/>
        </w:rPr>
        <w:t>recognising</w:t>
      </w:r>
      <w:proofErr w:type="spellEnd"/>
      <w:r w:rsidRPr="00C22F9F">
        <w:rPr>
          <w:rFonts w:ascii="Times New Roman" w:hAnsi="Times New Roman" w:cs="Times New Roman"/>
          <w:sz w:val="24"/>
          <w:szCs w:val="24"/>
        </w:rPr>
        <w:t xml:space="preserve"> her as the Woman King, a position that marks the transformation of female power from military command into political legitimacy. </w:t>
      </w:r>
      <w:proofErr w:type="spellStart"/>
      <w:r w:rsidRPr="00C22F9F">
        <w:rPr>
          <w:rFonts w:ascii="Times New Roman" w:hAnsi="Times New Roman" w:cs="Times New Roman"/>
          <w:sz w:val="24"/>
          <w:szCs w:val="24"/>
        </w:rPr>
        <w:t>Nawi</w:t>
      </w:r>
      <w:proofErr w:type="spellEnd"/>
      <w:r w:rsidRPr="00C22F9F">
        <w:rPr>
          <w:rFonts w:ascii="Times New Roman" w:hAnsi="Times New Roman" w:cs="Times New Roman"/>
          <w:sz w:val="24"/>
          <w:szCs w:val="24"/>
        </w:rPr>
        <w:t xml:space="preserve"> is also fully absorbed into the </w:t>
      </w:r>
      <w:proofErr w:type="spellStart"/>
      <w:r w:rsidRPr="00C22F9F">
        <w:rPr>
          <w:rFonts w:ascii="Times New Roman" w:hAnsi="Times New Roman" w:cs="Times New Roman"/>
          <w:sz w:val="24"/>
          <w:szCs w:val="24"/>
        </w:rPr>
        <w:t>Agojie</w:t>
      </w:r>
      <w:proofErr w:type="spellEnd"/>
      <w:r w:rsidRPr="00C22F9F">
        <w:rPr>
          <w:rFonts w:ascii="Times New Roman" w:hAnsi="Times New Roman" w:cs="Times New Roman"/>
          <w:sz w:val="24"/>
          <w:szCs w:val="24"/>
        </w:rPr>
        <w:t xml:space="preserve"> community, suggesting continuity between generations. The closing movement therefore brings together the film's central concerns: female leadership, ritual belonging, national survival, historical memory and the possibility of social change.</w:t>
      </w:r>
    </w:p>
    <w:p w:rsidR="00263823" w:rsidRPr="00F51377" w:rsidRDefault="00A67C7F" w:rsidP="009A6C8A">
      <w:pPr>
        <w:pStyle w:val="NoSpacing"/>
        <w:spacing w:line="360" w:lineRule="auto"/>
        <w:jc w:val="both"/>
        <w:rPr>
          <w:rFonts w:ascii="Times New Roman" w:hAnsi="Times New Roman" w:cs="Times New Roman"/>
          <w:b/>
          <w:sz w:val="24"/>
          <w:szCs w:val="24"/>
        </w:rPr>
      </w:pPr>
      <w:r w:rsidRPr="00F51377">
        <w:rPr>
          <w:rFonts w:ascii="Times New Roman" w:hAnsi="Times New Roman" w:cs="Times New Roman"/>
          <w:b/>
          <w:sz w:val="24"/>
          <w:szCs w:val="24"/>
        </w:rPr>
        <w:t>Methodology</w:t>
      </w:r>
    </w:p>
    <w:p w:rsidR="00263823" w:rsidRPr="00C22F9F" w:rsidRDefault="00A67C7F" w:rsidP="00C22F9F">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This study adopts a qualitative textual methodology. The primary text is Gina Prince-</w:t>
      </w:r>
      <w:proofErr w:type="spellStart"/>
      <w:r w:rsidRPr="00C22F9F">
        <w:rPr>
          <w:rFonts w:ascii="Times New Roman" w:hAnsi="Times New Roman" w:cs="Times New Roman"/>
          <w:sz w:val="24"/>
          <w:szCs w:val="24"/>
        </w:rPr>
        <w:t>Bythewood's</w:t>
      </w:r>
      <w:proofErr w:type="spellEnd"/>
      <w:r w:rsidRPr="00C22F9F">
        <w:rPr>
          <w:rFonts w:ascii="Times New Roman" w:hAnsi="Times New Roman" w:cs="Times New Roman"/>
          <w:sz w:val="24"/>
          <w:szCs w:val="24"/>
        </w:rPr>
        <w:t xml:space="preserve"> </w:t>
      </w:r>
      <w:r w:rsidRPr="00C22F9F">
        <w:rPr>
          <w:rFonts w:ascii="Times New Roman" w:hAnsi="Times New Roman" w:cs="Times New Roman"/>
          <w:i/>
          <w:sz w:val="24"/>
          <w:szCs w:val="24"/>
        </w:rPr>
        <w:t>The Woman King</w:t>
      </w:r>
      <w:r w:rsidRPr="00C22F9F">
        <w:rPr>
          <w:rFonts w:ascii="Times New Roman" w:hAnsi="Times New Roman" w:cs="Times New Roman"/>
          <w:sz w:val="24"/>
          <w:szCs w:val="24"/>
        </w:rPr>
        <w:t xml:space="preserve">. The analysis focuses on selected scenes and narrative movements that are central to the film's treatment of matriarchal authority, ritual power and modernity. The scenes were selected because they foreground at least one of the paper's major concerns: female command, ritual formation, political deliberation, intergenerational mentorship, spiritual counsel, slavery, trade or historical reconstruction. They include the opening rescue sequence, the recruitment of </w:t>
      </w:r>
      <w:proofErr w:type="spellStart"/>
      <w:r w:rsidRPr="00C22F9F">
        <w:rPr>
          <w:rFonts w:ascii="Times New Roman" w:hAnsi="Times New Roman" w:cs="Times New Roman"/>
          <w:sz w:val="24"/>
          <w:szCs w:val="24"/>
        </w:rPr>
        <w:t>Nawi</w:t>
      </w:r>
      <w:proofErr w:type="spellEnd"/>
      <w:r w:rsidRPr="00C22F9F">
        <w:rPr>
          <w:rFonts w:ascii="Times New Roman" w:hAnsi="Times New Roman" w:cs="Times New Roman"/>
          <w:sz w:val="24"/>
          <w:szCs w:val="24"/>
        </w:rPr>
        <w:t xml:space="preserve">, the training and initiation of the </w:t>
      </w:r>
      <w:proofErr w:type="spellStart"/>
      <w:r w:rsidRPr="00C22F9F">
        <w:rPr>
          <w:rFonts w:ascii="Times New Roman" w:hAnsi="Times New Roman" w:cs="Times New Roman"/>
          <w:sz w:val="24"/>
          <w:szCs w:val="24"/>
        </w:rPr>
        <w:t>Agojie</w:t>
      </w:r>
      <w:proofErr w:type="spellEnd"/>
      <w:r w:rsidRPr="00C22F9F">
        <w:rPr>
          <w:rFonts w:ascii="Times New Roman" w:hAnsi="Times New Roman" w:cs="Times New Roman"/>
          <w:sz w:val="24"/>
          <w:szCs w:val="24"/>
        </w:rPr>
        <w:t xml:space="preserve">, the royal council scenes, </w:t>
      </w:r>
      <w:proofErr w:type="spellStart"/>
      <w:r w:rsidRPr="00C22F9F">
        <w:rPr>
          <w:rFonts w:ascii="Times New Roman" w:hAnsi="Times New Roman" w:cs="Times New Roman"/>
          <w:sz w:val="24"/>
          <w:szCs w:val="24"/>
        </w:rPr>
        <w:t>Nanisca's</w:t>
      </w:r>
      <w:proofErr w:type="spellEnd"/>
      <w:r w:rsidRPr="00C22F9F">
        <w:rPr>
          <w:rFonts w:ascii="Times New Roman" w:hAnsi="Times New Roman" w:cs="Times New Roman"/>
          <w:sz w:val="24"/>
          <w:szCs w:val="24"/>
        </w:rPr>
        <w:t xml:space="preserve"> debates with King </w:t>
      </w:r>
      <w:proofErr w:type="spellStart"/>
      <w:r w:rsidRPr="00C22F9F">
        <w:rPr>
          <w:rFonts w:ascii="Times New Roman" w:hAnsi="Times New Roman" w:cs="Times New Roman"/>
          <w:sz w:val="24"/>
          <w:szCs w:val="24"/>
        </w:rPr>
        <w:t>Ghezo</w:t>
      </w:r>
      <w:proofErr w:type="spellEnd"/>
      <w:r w:rsidRPr="00C22F9F">
        <w:rPr>
          <w:rFonts w:ascii="Times New Roman" w:hAnsi="Times New Roman" w:cs="Times New Roman"/>
          <w:sz w:val="24"/>
          <w:szCs w:val="24"/>
        </w:rPr>
        <w:t>, the mentoring exchanges between older and younger warriors, the representation of spiritual discipline and the film's handling of trade, slavery and political transition.</w:t>
      </w:r>
    </w:p>
    <w:p w:rsidR="00263823" w:rsidRPr="00C22F9F" w:rsidRDefault="00A67C7F" w:rsidP="00C22F9F">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lastRenderedPageBreak/>
        <w:t xml:space="preserve">The method is interpretive because the paper is concerned with meaning, representation and cultural argument rather than numerical measurement. Attention is given to </w:t>
      </w:r>
      <w:proofErr w:type="spellStart"/>
      <w:r w:rsidRPr="00C22F9F">
        <w:rPr>
          <w:rFonts w:ascii="Times New Roman" w:hAnsi="Times New Roman" w:cs="Times New Roman"/>
          <w:sz w:val="24"/>
          <w:szCs w:val="24"/>
        </w:rPr>
        <w:t>characterisation</w:t>
      </w:r>
      <w:proofErr w:type="spellEnd"/>
      <w:r w:rsidRPr="00C22F9F">
        <w:rPr>
          <w:rFonts w:ascii="Times New Roman" w:hAnsi="Times New Roman" w:cs="Times New Roman"/>
          <w:sz w:val="24"/>
          <w:szCs w:val="24"/>
        </w:rPr>
        <w:t xml:space="preserve">, dialogue, setting, costume, bodily discipline, communal action, narrative structure and the relationship between public authority and personal memory. The film is also read against selected scholarly works on </w:t>
      </w:r>
      <w:proofErr w:type="spellStart"/>
      <w:r w:rsidRPr="00C22F9F">
        <w:rPr>
          <w:rFonts w:ascii="Times New Roman" w:hAnsi="Times New Roman" w:cs="Times New Roman"/>
          <w:sz w:val="24"/>
          <w:szCs w:val="24"/>
        </w:rPr>
        <w:t>Dahomey</w:t>
      </w:r>
      <w:proofErr w:type="spellEnd"/>
      <w:r w:rsidRPr="00C22F9F">
        <w:rPr>
          <w:rFonts w:ascii="Times New Roman" w:hAnsi="Times New Roman" w:cs="Times New Roman"/>
          <w:sz w:val="24"/>
          <w:szCs w:val="24"/>
        </w:rPr>
        <w:t>, African gender systems, ritual performance, postcolonial representation and African cinema. These secondary sources help place the film within broader discussions of historical reconstruction and gendered power.</w:t>
      </w:r>
    </w:p>
    <w:p w:rsidR="002E4586" w:rsidRPr="00C22F9F" w:rsidRDefault="000373D9" w:rsidP="00C22F9F">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In order to make the reading specifically cinematic, the analysis pays at</w:t>
      </w:r>
      <w:r w:rsidRPr="00C22F9F">
        <w:rPr>
          <w:rFonts w:ascii="Times New Roman" w:hAnsi="Times New Roman" w:cs="Times New Roman"/>
          <w:sz w:val="24"/>
          <w:szCs w:val="24"/>
        </w:rPr>
        <w:t xml:space="preserve">tention not only to plot and character but also to dialogue, gesture, spatial arrangement, costume, sound, music, body movement, battle choreography and </w:t>
      </w:r>
      <w:proofErr w:type="spellStart"/>
      <w:r w:rsidRPr="00C22F9F">
        <w:rPr>
          <w:rFonts w:ascii="Times New Roman" w:hAnsi="Times New Roman" w:cs="Times New Roman"/>
          <w:sz w:val="24"/>
          <w:szCs w:val="24"/>
        </w:rPr>
        <w:t>mise</w:t>
      </w:r>
      <w:proofErr w:type="spellEnd"/>
      <w:r w:rsidRPr="00C22F9F">
        <w:rPr>
          <w:rFonts w:ascii="Times New Roman" w:hAnsi="Times New Roman" w:cs="Times New Roman"/>
          <w:sz w:val="24"/>
          <w:szCs w:val="24"/>
        </w:rPr>
        <w:t>-</w:t>
      </w:r>
      <w:proofErr w:type="spellStart"/>
      <w:r w:rsidRPr="00C22F9F">
        <w:rPr>
          <w:rFonts w:ascii="Times New Roman" w:hAnsi="Times New Roman" w:cs="Times New Roman"/>
          <w:sz w:val="24"/>
          <w:szCs w:val="24"/>
        </w:rPr>
        <w:t>en</w:t>
      </w:r>
      <w:proofErr w:type="spellEnd"/>
      <w:r w:rsidRPr="00C22F9F">
        <w:rPr>
          <w:rFonts w:ascii="Times New Roman" w:hAnsi="Times New Roman" w:cs="Times New Roman"/>
          <w:sz w:val="24"/>
          <w:szCs w:val="24"/>
        </w:rPr>
        <w:t>-scene. These filmic elements are treated as meaning-producing features because they help the fi</w:t>
      </w:r>
      <w:r w:rsidRPr="00C22F9F">
        <w:rPr>
          <w:rFonts w:ascii="Times New Roman" w:hAnsi="Times New Roman" w:cs="Times New Roman"/>
          <w:sz w:val="24"/>
          <w:szCs w:val="24"/>
        </w:rPr>
        <w:t>lm construct authority, ritual belonging and moral tension visually as well as narratively.</w:t>
      </w:r>
    </w:p>
    <w:p w:rsidR="00263823" w:rsidRPr="00C22F9F" w:rsidRDefault="00A67C7F" w:rsidP="00C22F9F">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 xml:space="preserve">The study does not treat the film as a transparent historical record. Rather, it reads it as a dramatic reconstruction that draws on history while reshaping that history for contemporary audiences. This distinction is necessary because scholars and public commentators have noted that the </w:t>
      </w:r>
      <w:proofErr w:type="spellStart"/>
      <w:r w:rsidRPr="00C22F9F">
        <w:rPr>
          <w:rFonts w:ascii="Times New Roman" w:hAnsi="Times New Roman" w:cs="Times New Roman"/>
          <w:sz w:val="24"/>
          <w:szCs w:val="24"/>
        </w:rPr>
        <w:t>Agojie</w:t>
      </w:r>
      <w:proofErr w:type="spellEnd"/>
      <w:r w:rsidRPr="00C22F9F">
        <w:rPr>
          <w:rFonts w:ascii="Times New Roman" w:hAnsi="Times New Roman" w:cs="Times New Roman"/>
          <w:sz w:val="24"/>
          <w:szCs w:val="24"/>
        </w:rPr>
        <w:t xml:space="preserve"> were historically real, but the film invents or alters certain characters, relationships and political developments for narrative purposes (</w:t>
      </w:r>
      <w:proofErr w:type="spellStart"/>
      <w:r w:rsidRPr="00C22F9F">
        <w:rPr>
          <w:rFonts w:ascii="Times New Roman" w:hAnsi="Times New Roman" w:cs="Times New Roman"/>
          <w:sz w:val="24"/>
          <w:szCs w:val="24"/>
        </w:rPr>
        <w:t>Alpern</w:t>
      </w:r>
      <w:proofErr w:type="spellEnd"/>
      <w:r w:rsidRPr="00C22F9F">
        <w:rPr>
          <w:rFonts w:ascii="Times New Roman" w:hAnsi="Times New Roman" w:cs="Times New Roman"/>
          <w:sz w:val="24"/>
          <w:szCs w:val="24"/>
        </w:rPr>
        <w:t>, 1998; Bay, 1998; Waxman, 2022). The focus of this paper is therefore not to judge the film only by documentary accuracy, but to examine how its representation of women, ritual and political change produces a meaningful account of African female authority.</w:t>
      </w:r>
    </w:p>
    <w:p w:rsidR="00263823" w:rsidRPr="009E113A" w:rsidRDefault="00A67C7F" w:rsidP="009A6C8A">
      <w:pPr>
        <w:pStyle w:val="NoSpacing"/>
        <w:spacing w:line="360" w:lineRule="auto"/>
        <w:jc w:val="both"/>
        <w:rPr>
          <w:rFonts w:ascii="Times New Roman" w:hAnsi="Times New Roman" w:cs="Times New Roman"/>
          <w:b/>
          <w:sz w:val="24"/>
          <w:szCs w:val="24"/>
        </w:rPr>
      </w:pPr>
      <w:r w:rsidRPr="009E113A">
        <w:rPr>
          <w:rFonts w:ascii="Times New Roman" w:hAnsi="Times New Roman" w:cs="Times New Roman"/>
          <w:b/>
          <w:sz w:val="24"/>
          <w:szCs w:val="24"/>
        </w:rPr>
        <w:t>Literature Review</w:t>
      </w:r>
    </w:p>
    <w:p w:rsidR="00263823" w:rsidRPr="009E113A" w:rsidRDefault="00A67C7F" w:rsidP="009A6C8A">
      <w:pPr>
        <w:pStyle w:val="NoSpacing"/>
        <w:spacing w:line="360" w:lineRule="auto"/>
        <w:jc w:val="both"/>
        <w:rPr>
          <w:rFonts w:ascii="Times New Roman" w:hAnsi="Times New Roman" w:cs="Times New Roman"/>
          <w:b/>
          <w:sz w:val="24"/>
          <w:szCs w:val="24"/>
        </w:rPr>
      </w:pPr>
      <w:r w:rsidRPr="009E113A">
        <w:rPr>
          <w:rFonts w:ascii="Times New Roman" w:hAnsi="Times New Roman" w:cs="Times New Roman"/>
          <w:b/>
          <w:sz w:val="24"/>
          <w:szCs w:val="24"/>
        </w:rPr>
        <w:t xml:space="preserve">Historical Studies on </w:t>
      </w:r>
      <w:proofErr w:type="spellStart"/>
      <w:r w:rsidRPr="009E113A">
        <w:rPr>
          <w:rFonts w:ascii="Times New Roman" w:hAnsi="Times New Roman" w:cs="Times New Roman"/>
          <w:b/>
          <w:sz w:val="24"/>
          <w:szCs w:val="24"/>
        </w:rPr>
        <w:t>Dahomey</w:t>
      </w:r>
      <w:proofErr w:type="spellEnd"/>
      <w:r w:rsidRPr="009E113A">
        <w:rPr>
          <w:rFonts w:ascii="Times New Roman" w:hAnsi="Times New Roman" w:cs="Times New Roman"/>
          <w:b/>
          <w:sz w:val="24"/>
          <w:szCs w:val="24"/>
        </w:rPr>
        <w:t xml:space="preserve"> and the </w:t>
      </w:r>
      <w:proofErr w:type="spellStart"/>
      <w:r w:rsidRPr="009E113A">
        <w:rPr>
          <w:rFonts w:ascii="Times New Roman" w:hAnsi="Times New Roman" w:cs="Times New Roman"/>
          <w:b/>
          <w:sz w:val="24"/>
          <w:szCs w:val="24"/>
        </w:rPr>
        <w:t>Agojie</w:t>
      </w:r>
      <w:proofErr w:type="spellEnd"/>
    </w:p>
    <w:p w:rsidR="00263823" w:rsidRPr="00C22F9F" w:rsidRDefault="00A67C7F" w:rsidP="009A6C8A">
      <w:pPr>
        <w:pStyle w:val="NoSpacing"/>
        <w:spacing w:line="360" w:lineRule="auto"/>
        <w:jc w:val="both"/>
        <w:rPr>
          <w:rFonts w:ascii="Times New Roman" w:hAnsi="Times New Roman" w:cs="Times New Roman"/>
          <w:sz w:val="28"/>
          <w:szCs w:val="24"/>
        </w:rPr>
      </w:pPr>
      <w:r w:rsidRPr="00C22F9F">
        <w:rPr>
          <w:rFonts w:ascii="Times New Roman" w:hAnsi="Times New Roman" w:cs="Times New Roman"/>
          <w:sz w:val="24"/>
        </w:rPr>
        <w:t xml:space="preserve">Historical studies on </w:t>
      </w:r>
      <w:proofErr w:type="spellStart"/>
      <w:r w:rsidRPr="00C22F9F">
        <w:rPr>
          <w:rFonts w:ascii="Times New Roman" w:hAnsi="Times New Roman" w:cs="Times New Roman"/>
          <w:sz w:val="24"/>
        </w:rPr>
        <w:t>Dahomey</w:t>
      </w:r>
      <w:proofErr w:type="spellEnd"/>
      <w:r w:rsidRPr="00C22F9F">
        <w:rPr>
          <w:rFonts w:ascii="Times New Roman" w:hAnsi="Times New Roman" w:cs="Times New Roman"/>
          <w:sz w:val="24"/>
        </w:rPr>
        <w:t xml:space="preserve"> provide the necessary background for understanding </w:t>
      </w:r>
      <w:r w:rsidRPr="00C22F9F">
        <w:rPr>
          <w:rFonts w:ascii="Times New Roman" w:hAnsi="Times New Roman" w:cs="Times New Roman"/>
          <w:i/>
          <w:sz w:val="24"/>
        </w:rPr>
        <w:t>The Woman King</w:t>
      </w:r>
      <w:r w:rsidRPr="00C22F9F">
        <w:rPr>
          <w:rFonts w:ascii="Times New Roman" w:hAnsi="Times New Roman" w:cs="Times New Roman"/>
          <w:sz w:val="24"/>
        </w:rPr>
        <w:t xml:space="preserve">. </w:t>
      </w:r>
      <w:proofErr w:type="spellStart"/>
      <w:r w:rsidRPr="00C22F9F">
        <w:rPr>
          <w:rFonts w:ascii="Times New Roman" w:hAnsi="Times New Roman" w:cs="Times New Roman"/>
          <w:sz w:val="24"/>
        </w:rPr>
        <w:t>Alpern's</w:t>
      </w:r>
      <w:proofErr w:type="spellEnd"/>
      <w:r w:rsidRPr="00C22F9F">
        <w:rPr>
          <w:rFonts w:ascii="Times New Roman" w:hAnsi="Times New Roman" w:cs="Times New Roman"/>
          <w:sz w:val="24"/>
        </w:rPr>
        <w:t xml:space="preserve"> (1998) study of the women warriors of </w:t>
      </w:r>
      <w:proofErr w:type="spellStart"/>
      <w:r w:rsidRPr="00C22F9F">
        <w:rPr>
          <w:rFonts w:ascii="Times New Roman" w:hAnsi="Times New Roman" w:cs="Times New Roman"/>
          <w:sz w:val="24"/>
        </w:rPr>
        <w:t>Dahomey</w:t>
      </w:r>
      <w:proofErr w:type="spellEnd"/>
      <w:r w:rsidRPr="00C22F9F">
        <w:rPr>
          <w:rFonts w:ascii="Times New Roman" w:hAnsi="Times New Roman" w:cs="Times New Roman"/>
          <w:sz w:val="24"/>
        </w:rPr>
        <w:t xml:space="preserve"> remains one of the major accounts of the </w:t>
      </w:r>
      <w:proofErr w:type="spellStart"/>
      <w:r w:rsidRPr="00C22F9F">
        <w:rPr>
          <w:rFonts w:ascii="Times New Roman" w:hAnsi="Times New Roman" w:cs="Times New Roman"/>
          <w:sz w:val="24"/>
        </w:rPr>
        <w:t>Agojie</w:t>
      </w:r>
      <w:proofErr w:type="spellEnd"/>
      <w:r w:rsidRPr="00C22F9F">
        <w:rPr>
          <w:rFonts w:ascii="Times New Roman" w:hAnsi="Times New Roman" w:cs="Times New Roman"/>
          <w:sz w:val="24"/>
        </w:rPr>
        <w:t xml:space="preserve"> as a military formation. He shows that the women warriors were not a mythic invention but a historically documented regiment observed by </w:t>
      </w:r>
      <w:proofErr w:type="spellStart"/>
      <w:r w:rsidRPr="00C22F9F">
        <w:rPr>
          <w:rFonts w:ascii="Times New Roman" w:hAnsi="Times New Roman" w:cs="Times New Roman"/>
          <w:sz w:val="24"/>
        </w:rPr>
        <w:t>travellers</w:t>
      </w:r>
      <w:proofErr w:type="spellEnd"/>
      <w:r w:rsidRPr="00C22F9F">
        <w:rPr>
          <w:rFonts w:ascii="Times New Roman" w:hAnsi="Times New Roman" w:cs="Times New Roman"/>
          <w:sz w:val="24"/>
        </w:rPr>
        <w:t xml:space="preserve">, military opponents and colonial agents. </w:t>
      </w:r>
      <w:proofErr w:type="spellStart"/>
      <w:r w:rsidRPr="00C22F9F">
        <w:rPr>
          <w:rFonts w:ascii="Times New Roman" w:hAnsi="Times New Roman" w:cs="Times New Roman"/>
          <w:sz w:val="24"/>
        </w:rPr>
        <w:t>Alpern's</w:t>
      </w:r>
      <w:proofErr w:type="spellEnd"/>
      <w:r w:rsidRPr="00C22F9F">
        <w:rPr>
          <w:rFonts w:ascii="Times New Roman" w:hAnsi="Times New Roman" w:cs="Times New Roman"/>
          <w:sz w:val="24"/>
        </w:rPr>
        <w:t xml:space="preserve"> work is useful because it establishes the seriousness of the </w:t>
      </w:r>
      <w:proofErr w:type="spellStart"/>
      <w:r w:rsidRPr="00C22F9F">
        <w:rPr>
          <w:rFonts w:ascii="Times New Roman" w:hAnsi="Times New Roman" w:cs="Times New Roman"/>
          <w:sz w:val="24"/>
        </w:rPr>
        <w:t>Agojie</w:t>
      </w:r>
      <w:proofErr w:type="spellEnd"/>
      <w:r w:rsidRPr="00C22F9F">
        <w:rPr>
          <w:rFonts w:ascii="Times New Roman" w:hAnsi="Times New Roman" w:cs="Times New Roman"/>
          <w:sz w:val="24"/>
        </w:rPr>
        <w:t xml:space="preserve"> as a trained military force and helps correct the assumption that female warfare in African history was merely exceptional or imaginary.</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 xml:space="preserve">Bay's (1998) </w:t>
      </w:r>
      <w:r w:rsidRPr="009E113A">
        <w:rPr>
          <w:rFonts w:ascii="Times New Roman" w:hAnsi="Times New Roman" w:cs="Times New Roman"/>
          <w:i/>
          <w:sz w:val="24"/>
          <w:szCs w:val="24"/>
        </w:rPr>
        <w:t>Wives of the Leopard</w:t>
      </w:r>
      <w:r w:rsidRPr="009A6C8A">
        <w:rPr>
          <w:rFonts w:ascii="Times New Roman" w:hAnsi="Times New Roman" w:cs="Times New Roman"/>
          <w:sz w:val="24"/>
          <w:szCs w:val="24"/>
        </w:rPr>
        <w:t xml:space="preserve"> offers a broader view of gender, power and culture in </w:t>
      </w:r>
      <w:proofErr w:type="spellStart"/>
      <w:r w:rsidRPr="009A6C8A">
        <w:rPr>
          <w:rFonts w:ascii="Times New Roman" w:hAnsi="Times New Roman" w:cs="Times New Roman"/>
          <w:sz w:val="24"/>
          <w:szCs w:val="24"/>
        </w:rPr>
        <w:t>Dahomey</w:t>
      </w:r>
      <w:proofErr w:type="spellEnd"/>
      <w:r w:rsidRPr="009A6C8A">
        <w:rPr>
          <w:rFonts w:ascii="Times New Roman" w:hAnsi="Times New Roman" w:cs="Times New Roman"/>
          <w:sz w:val="24"/>
          <w:szCs w:val="24"/>
        </w:rPr>
        <w:t xml:space="preserve">. She examines the monarchy, royal women, palace structures and the political </w:t>
      </w:r>
      <w:proofErr w:type="spellStart"/>
      <w:r w:rsidRPr="009A6C8A">
        <w:rPr>
          <w:rFonts w:ascii="Times New Roman" w:hAnsi="Times New Roman" w:cs="Times New Roman"/>
          <w:sz w:val="24"/>
          <w:szCs w:val="24"/>
        </w:rPr>
        <w:t>organisation</w:t>
      </w:r>
      <w:proofErr w:type="spellEnd"/>
      <w:r w:rsidRPr="009A6C8A">
        <w:rPr>
          <w:rFonts w:ascii="Times New Roman" w:hAnsi="Times New Roman" w:cs="Times New Roman"/>
          <w:sz w:val="24"/>
          <w:szCs w:val="24"/>
        </w:rPr>
        <w:t xml:space="preserve"> of </w:t>
      </w:r>
      <w:proofErr w:type="spellStart"/>
      <w:r w:rsidRPr="009A6C8A">
        <w:rPr>
          <w:rFonts w:ascii="Times New Roman" w:hAnsi="Times New Roman" w:cs="Times New Roman"/>
          <w:sz w:val="24"/>
          <w:szCs w:val="24"/>
        </w:rPr>
        <w:lastRenderedPageBreak/>
        <w:t>Dahomean</w:t>
      </w:r>
      <w:proofErr w:type="spellEnd"/>
      <w:r w:rsidRPr="009A6C8A">
        <w:rPr>
          <w:rFonts w:ascii="Times New Roman" w:hAnsi="Times New Roman" w:cs="Times New Roman"/>
          <w:sz w:val="24"/>
          <w:szCs w:val="24"/>
        </w:rPr>
        <w:t xml:space="preserve"> society. Her study is valuable because it prevents a narrow reading of the </w:t>
      </w:r>
      <w:proofErr w:type="spellStart"/>
      <w:r w:rsidRPr="009A6C8A">
        <w:rPr>
          <w:rFonts w:ascii="Times New Roman" w:hAnsi="Times New Roman" w:cs="Times New Roman"/>
          <w:sz w:val="24"/>
          <w:szCs w:val="24"/>
        </w:rPr>
        <w:t>Agojie</w:t>
      </w:r>
      <w:proofErr w:type="spellEnd"/>
      <w:r w:rsidRPr="009A6C8A">
        <w:rPr>
          <w:rFonts w:ascii="Times New Roman" w:hAnsi="Times New Roman" w:cs="Times New Roman"/>
          <w:sz w:val="24"/>
          <w:szCs w:val="24"/>
        </w:rPr>
        <w:t xml:space="preserve"> as only soldiers. It shows that women in </w:t>
      </w:r>
      <w:proofErr w:type="spellStart"/>
      <w:r w:rsidRPr="009A6C8A">
        <w:rPr>
          <w:rFonts w:ascii="Times New Roman" w:hAnsi="Times New Roman" w:cs="Times New Roman"/>
          <w:sz w:val="24"/>
          <w:szCs w:val="24"/>
        </w:rPr>
        <w:t>Dahomey</w:t>
      </w:r>
      <w:proofErr w:type="spellEnd"/>
      <w:r w:rsidRPr="009A6C8A">
        <w:rPr>
          <w:rFonts w:ascii="Times New Roman" w:hAnsi="Times New Roman" w:cs="Times New Roman"/>
          <w:sz w:val="24"/>
          <w:szCs w:val="24"/>
        </w:rPr>
        <w:t xml:space="preserve"> were linked to royal authority in multiple ways and that gendered power was embedded in institutions, titles and cultural practices. This context helps in reading the film's portrayal of </w:t>
      </w:r>
      <w:proofErr w:type="spellStart"/>
      <w:r w:rsidRPr="009A6C8A">
        <w:rPr>
          <w:rFonts w:ascii="Times New Roman" w:hAnsi="Times New Roman" w:cs="Times New Roman"/>
          <w:sz w:val="24"/>
          <w:szCs w:val="24"/>
        </w:rPr>
        <w:t>Nanisca</w:t>
      </w:r>
      <w:proofErr w:type="spellEnd"/>
      <w:r w:rsidRPr="009A6C8A">
        <w:rPr>
          <w:rFonts w:ascii="Times New Roman" w:hAnsi="Times New Roman" w:cs="Times New Roman"/>
          <w:sz w:val="24"/>
          <w:szCs w:val="24"/>
        </w:rPr>
        <w:t xml:space="preserve">, </w:t>
      </w:r>
      <w:proofErr w:type="spellStart"/>
      <w:r w:rsidRPr="009A6C8A">
        <w:rPr>
          <w:rFonts w:ascii="Times New Roman" w:hAnsi="Times New Roman" w:cs="Times New Roman"/>
          <w:sz w:val="24"/>
          <w:szCs w:val="24"/>
        </w:rPr>
        <w:t>Amenza</w:t>
      </w:r>
      <w:proofErr w:type="spellEnd"/>
      <w:r w:rsidRPr="009A6C8A">
        <w:rPr>
          <w:rFonts w:ascii="Times New Roman" w:hAnsi="Times New Roman" w:cs="Times New Roman"/>
          <w:sz w:val="24"/>
          <w:szCs w:val="24"/>
        </w:rPr>
        <w:t xml:space="preserve"> and the </w:t>
      </w:r>
      <w:proofErr w:type="spellStart"/>
      <w:r w:rsidRPr="009A6C8A">
        <w:rPr>
          <w:rFonts w:ascii="Times New Roman" w:hAnsi="Times New Roman" w:cs="Times New Roman"/>
          <w:sz w:val="24"/>
          <w:szCs w:val="24"/>
        </w:rPr>
        <w:t>Agojie</w:t>
      </w:r>
      <w:proofErr w:type="spellEnd"/>
      <w:r w:rsidRPr="009A6C8A">
        <w:rPr>
          <w:rFonts w:ascii="Times New Roman" w:hAnsi="Times New Roman" w:cs="Times New Roman"/>
          <w:sz w:val="24"/>
          <w:szCs w:val="24"/>
        </w:rPr>
        <w:t xml:space="preserve"> as members of a larger political and cultural order.</w:t>
      </w:r>
    </w:p>
    <w:p w:rsidR="00263823" w:rsidRPr="00C22F9F" w:rsidRDefault="00A67C7F" w:rsidP="00C22F9F">
      <w:pPr>
        <w:pStyle w:val="NoSpacing"/>
        <w:spacing w:line="360" w:lineRule="auto"/>
        <w:jc w:val="both"/>
        <w:rPr>
          <w:rFonts w:ascii="Times New Roman" w:hAnsi="Times New Roman" w:cs="Times New Roman"/>
          <w:sz w:val="28"/>
          <w:szCs w:val="24"/>
        </w:rPr>
      </w:pPr>
      <w:r w:rsidRPr="00C22F9F">
        <w:rPr>
          <w:rFonts w:ascii="Times New Roman" w:hAnsi="Times New Roman" w:cs="Times New Roman"/>
          <w:sz w:val="24"/>
        </w:rPr>
        <w:t xml:space="preserve">These historical works also caution against </w:t>
      </w:r>
      <w:proofErr w:type="spellStart"/>
      <w:r w:rsidRPr="00C22F9F">
        <w:rPr>
          <w:rFonts w:ascii="Times New Roman" w:hAnsi="Times New Roman" w:cs="Times New Roman"/>
          <w:sz w:val="24"/>
        </w:rPr>
        <w:t>romanticising</w:t>
      </w:r>
      <w:proofErr w:type="spellEnd"/>
      <w:r w:rsidRPr="00C22F9F">
        <w:rPr>
          <w:rFonts w:ascii="Times New Roman" w:hAnsi="Times New Roman" w:cs="Times New Roman"/>
          <w:sz w:val="24"/>
        </w:rPr>
        <w:t xml:space="preserve"> </w:t>
      </w:r>
      <w:proofErr w:type="spellStart"/>
      <w:r w:rsidRPr="00C22F9F">
        <w:rPr>
          <w:rFonts w:ascii="Times New Roman" w:hAnsi="Times New Roman" w:cs="Times New Roman"/>
          <w:sz w:val="24"/>
        </w:rPr>
        <w:t>Dahomey</w:t>
      </w:r>
      <w:proofErr w:type="spellEnd"/>
      <w:r w:rsidRPr="00C22F9F">
        <w:rPr>
          <w:rFonts w:ascii="Times New Roman" w:hAnsi="Times New Roman" w:cs="Times New Roman"/>
          <w:sz w:val="24"/>
        </w:rPr>
        <w:t xml:space="preserve">. The kingdom's military success and political </w:t>
      </w:r>
      <w:proofErr w:type="spellStart"/>
      <w:r w:rsidRPr="00C22F9F">
        <w:rPr>
          <w:rFonts w:ascii="Times New Roman" w:hAnsi="Times New Roman" w:cs="Times New Roman"/>
          <w:sz w:val="24"/>
        </w:rPr>
        <w:t>organisation</w:t>
      </w:r>
      <w:proofErr w:type="spellEnd"/>
      <w:r w:rsidRPr="00C22F9F">
        <w:rPr>
          <w:rFonts w:ascii="Times New Roman" w:hAnsi="Times New Roman" w:cs="Times New Roman"/>
          <w:sz w:val="24"/>
        </w:rPr>
        <w:t xml:space="preserve"> were entangled with warfare, tribute, captives and participation in the Atlantic slave trade. Public discussions of </w:t>
      </w:r>
      <w:r w:rsidRPr="00C22F9F">
        <w:rPr>
          <w:rFonts w:ascii="Times New Roman" w:hAnsi="Times New Roman" w:cs="Times New Roman"/>
          <w:i/>
          <w:sz w:val="24"/>
        </w:rPr>
        <w:t>The Woman King</w:t>
      </w:r>
      <w:r w:rsidRPr="00C22F9F">
        <w:rPr>
          <w:rFonts w:ascii="Times New Roman" w:hAnsi="Times New Roman" w:cs="Times New Roman"/>
          <w:sz w:val="24"/>
        </w:rPr>
        <w:t xml:space="preserve"> have often focused on this tension, especially the way the film presents </w:t>
      </w:r>
      <w:proofErr w:type="spellStart"/>
      <w:r w:rsidRPr="00C22F9F">
        <w:rPr>
          <w:rFonts w:ascii="Times New Roman" w:hAnsi="Times New Roman" w:cs="Times New Roman"/>
          <w:sz w:val="24"/>
        </w:rPr>
        <w:t>Dahomey</w:t>
      </w:r>
      <w:proofErr w:type="spellEnd"/>
      <w:r w:rsidRPr="00C22F9F">
        <w:rPr>
          <w:rFonts w:ascii="Times New Roman" w:hAnsi="Times New Roman" w:cs="Times New Roman"/>
          <w:sz w:val="24"/>
        </w:rPr>
        <w:t xml:space="preserve"> as moving towards a rejection of slavery (</w:t>
      </w:r>
      <w:proofErr w:type="spellStart"/>
      <w:r w:rsidRPr="00C22F9F">
        <w:rPr>
          <w:rFonts w:ascii="Times New Roman" w:hAnsi="Times New Roman" w:cs="Times New Roman"/>
          <w:sz w:val="24"/>
        </w:rPr>
        <w:t>Adejunmobi</w:t>
      </w:r>
      <w:proofErr w:type="spellEnd"/>
      <w:r w:rsidRPr="00C22F9F">
        <w:rPr>
          <w:rFonts w:ascii="Times New Roman" w:hAnsi="Times New Roman" w:cs="Times New Roman"/>
          <w:sz w:val="24"/>
        </w:rPr>
        <w:t>, 2022; Waxman, 2022). The historical record is more complicated. This does not make the film useless, but it means that any serious study must read its celebration of female authority alongside its treatment of moral contradiction.</w:t>
      </w:r>
    </w:p>
    <w:p w:rsidR="002E4586" w:rsidRPr="00C22F9F" w:rsidRDefault="000373D9" w:rsidP="00C22F9F">
      <w:pPr>
        <w:pStyle w:val="NoSpacing"/>
        <w:spacing w:line="360" w:lineRule="auto"/>
        <w:jc w:val="both"/>
        <w:rPr>
          <w:rFonts w:ascii="Times New Roman" w:hAnsi="Times New Roman" w:cs="Times New Roman"/>
          <w:sz w:val="24"/>
        </w:rPr>
      </w:pPr>
      <w:r w:rsidRPr="00C22F9F">
        <w:rPr>
          <w:rFonts w:ascii="Times New Roman" w:hAnsi="Times New Roman" w:cs="Times New Roman"/>
          <w:sz w:val="24"/>
        </w:rPr>
        <w:t xml:space="preserve">Taken together, </w:t>
      </w:r>
      <w:proofErr w:type="spellStart"/>
      <w:r w:rsidRPr="00C22F9F">
        <w:rPr>
          <w:rFonts w:ascii="Times New Roman" w:hAnsi="Times New Roman" w:cs="Times New Roman"/>
          <w:sz w:val="24"/>
        </w:rPr>
        <w:t>Alpern</w:t>
      </w:r>
      <w:proofErr w:type="spellEnd"/>
      <w:r w:rsidRPr="00C22F9F">
        <w:rPr>
          <w:rFonts w:ascii="Times New Roman" w:hAnsi="Times New Roman" w:cs="Times New Roman"/>
          <w:sz w:val="24"/>
        </w:rPr>
        <w:t xml:space="preserve"> and Bay provide the historical foundation for the present study, but their major concern is not the cinematic afterlife of</w:t>
      </w:r>
      <w:r w:rsidRPr="00C22F9F">
        <w:rPr>
          <w:rFonts w:ascii="Times New Roman" w:hAnsi="Times New Roman" w:cs="Times New Roman"/>
          <w:sz w:val="24"/>
        </w:rPr>
        <w:t xml:space="preserve"> </w:t>
      </w:r>
      <w:proofErr w:type="spellStart"/>
      <w:r w:rsidRPr="00C22F9F">
        <w:rPr>
          <w:rFonts w:ascii="Times New Roman" w:hAnsi="Times New Roman" w:cs="Times New Roman"/>
          <w:sz w:val="24"/>
        </w:rPr>
        <w:t>Dahomean</w:t>
      </w:r>
      <w:proofErr w:type="spellEnd"/>
      <w:r w:rsidRPr="00C22F9F">
        <w:rPr>
          <w:rFonts w:ascii="Times New Roman" w:hAnsi="Times New Roman" w:cs="Times New Roman"/>
          <w:sz w:val="24"/>
        </w:rPr>
        <w:t xml:space="preserve"> women warriors. Their works establish the institutional reality and political complexity of the </w:t>
      </w:r>
      <w:proofErr w:type="spellStart"/>
      <w:r w:rsidRPr="00C22F9F">
        <w:rPr>
          <w:rFonts w:ascii="Times New Roman" w:hAnsi="Times New Roman" w:cs="Times New Roman"/>
          <w:sz w:val="24"/>
        </w:rPr>
        <w:t>Agojie</w:t>
      </w:r>
      <w:proofErr w:type="spellEnd"/>
      <w:r w:rsidRPr="00C22F9F">
        <w:rPr>
          <w:rFonts w:ascii="Times New Roman" w:hAnsi="Times New Roman" w:cs="Times New Roman"/>
          <w:sz w:val="24"/>
        </w:rPr>
        <w:t>, while this paper is concerned with how such history is reshaped by film language, dramatic selection and contemporary gender politics. The gap</w:t>
      </w:r>
      <w:r w:rsidRPr="00C22F9F">
        <w:rPr>
          <w:rFonts w:ascii="Times New Roman" w:hAnsi="Times New Roman" w:cs="Times New Roman"/>
          <w:sz w:val="24"/>
        </w:rPr>
        <w:t xml:space="preserve">, therefore, is not the existence of the </w:t>
      </w:r>
      <w:proofErr w:type="spellStart"/>
      <w:r w:rsidRPr="00C22F9F">
        <w:rPr>
          <w:rFonts w:ascii="Times New Roman" w:hAnsi="Times New Roman" w:cs="Times New Roman"/>
          <w:sz w:val="24"/>
        </w:rPr>
        <w:t>Agojie</w:t>
      </w:r>
      <w:proofErr w:type="spellEnd"/>
      <w:r w:rsidRPr="00C22F9F">
        <w:rPr>
          <w:rFonts w:ascii="Times New Roman" w:hAnsi="Times New Roman" w:cs="Times New Roman"/>
          <w:sz w:val="24"/>
        </w:rPr>
        <w:t xml:space="preserve"> but the meaning produced when their history is reconstructed for a global screen audience.</w:t>
      </w:r>
    </w:p>
    <w:p w:rsidR="00263823" w:rsidRPr="009E113A" w:rsidRDefault="00A67C7F" w:rsidP="009A6C8A">
      <w:pPr>
        <w:pStyle w:val="NoSpacing"/>
        <w:spacing w:line="360" w:lineRule="auto"/>
        <w:jc w:val="both"/>
        <w:rPr>
          <w:rFonts w:ascii="Times New Roman" w:hAnsi="Times New Roman" w:cs="Times New Roman"/>
          <w:b/>
          <w:sz w:val="24"/>
          <w:szCs w:val="24"/>
        </w:rPr>
      </w:pPr>
      <w:r w:rsidRPr="009E113A">
        <w:rPr>
          <w:rFonts w:ascii="Times New Roman" w:hAnsi="Times New Roman" w:cs="Times New Roman"/>
          <w:b/>
          <w:sz w:val="24"/>
          <w:szCs w:val="24"/>
        </w:rPr>
        <w:t>Gender, African Power and Female Agency</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 xml:space="preserve">African gender scholarship is important for this paper because it challenges the idea that African societies can be explained only through Western gender categories. </w:t>
      </w:r>
      <w:proofErr w:type="spellStart"/>
      <w:r w:rsidRPr="009A6C8A">
        <w:rPr>
          <w:rFonts w:ascii="Times New Roman" w:hAnsi="Times New Roman" w:cs="Times New Roman"/>
          <w:sz w:val="24"/>
          <w:szCs w:val="24"/>
        </w:rPr>
        <w:t>Amadiume</w:t>
      </w:r>
      <w:proofErr w:type="spellEnd"/>
      <w:r w:rsidRPr="009A6C8A">
        <w:rPr>
          <w:rFonts w:ascii="Times New Roman" w:hAnsi="Times New Roman" w:cs="Times New Roman"/>
          <w:sz w:val="24"/>
          <w:szCs w:val="24"/>
        </w:rPr>
        <w:t xml:space="preserve"> (1987) argues that gender roles in some African societies were more flexible than colonial and Western patriarchal frameworks assumed. Her work demonstrates that social position, lineage responsibility, age and ritual function could matter as much as biological sex. </w:t>
      </w:r>
      <w:proofErr w:type="spellStart"/>
      <w:r w:rsidRPr="009A6C8A">
        <w:rPr>
          <w:rFonts w:ascii="Times New Roman" w:hAnsi="Times New Roman" w:cs="Times New Roman"/>
          <w:sz w:val="24"/>
          <w:szCs w:val="24"/>
        </w:rPr>
        <w:t>Oyewumi</w:t>
      </w:r>
      <w:proofErr w:type="spellEnd"/>
      <w:r w:rsidRPr="009A6C8A">
        <w:rPr>
          <w:rFonts w:ascii="Times New Roman" w:hAnsi="Times New Roman" w:cs="Times New Roman"/>
          <w:sz w:val="24"/>
          <w:szCs w:val="24"/>
        </w:rPr>
        <w:t xml:space="preserve"> (1997) similarly questions the imposition of Western gender categories on Yoruba society, arguing that colonial knowledge often restructured African social realities through externally imposed binaries. Although these studies do not deal directly with </w:t>
      </w:r>
      <w:proofErr w:type="spellStart"/>
      <w:r w:rsidRPr="009A6C8A">
        <w:rPr>
          <w:rFonts w:ascii="Times New Roman" w:hAnsi="Times New Roman" w:cs="Times New Roman"/>
          <w:sz w:val="24"/>
          <w:szCs w:val="24"/>
        </w:rPr>
        <w:t>Dahomey</w:t>
      </w:r>
      <w:proofErr w:type="spellEnd"/>
      <w:r w:rsidRPr="009A6C8A">
        <w:rPr>
          <w:rFonts w:ascii="Times New Roman" w:hAnsi="Times New Roman" w:cs="Times New Roman"/>
          <w:sz w:val="24"/>
          <w:szCs w:val="24"/>
        </w:rPr>
        <w:t>, they provide useful theoretical caution against reading African female authority through narrow assumptions about male dominance.</w:t>
      </w:r>
    </w:p>
    <w:p w:rsidR="00263823" w:rsidRPr="00C22F9F" w:rsidRDefault="00A67C7F" w:rsidP="00C22F9F">
      <w:pPr>
        <w:pStyle w:val="NoSpacing"/>
        <w:spacing w:line="360" w:lineRule="auto"/>
        <w:jc w:val="both"/>
        <w:rPr>
          <w:rFonts w:ascii="Times New Roman" w:hAnsi="Times New Roman" w:cs="Times New Roman"/>
          <w:sz w:val="28"/>
          <w:szCs w:val="24"/>
        </w:rPr>
      </w:pPr>
      <w:proofErr w:type="spellStart"/>
      <w:r w:rsidRPr="00C22F9F">
        <w:rPr>
          <w:rFonts w:ascii="Times New Roman" w:hAnsi="Times New Roman" w:cs="Times New Roman"/>
          <w:sz w:val="24"/>
        </w:rPr>
        <w:t>Ogundipe</w:t>
      </w:r>
      <w:proofErr w:type="spellEnd"/>
      <w:r w:rsidRPr="00C22F9F">
        <w:rPr>
          <w:rFonts w:ascii="Times New Roman" w:hAnsi="Times New Roman" w:cs="Times New Roman"/>
          <w:sz w:val="24"/>
        </w:rPr>
        <w:t xml:space="preserve">-Leslie's (1994) African feminist thought is also useful because it highlights negotiation, cultural grounding and the need to read African women's agency within local histories and social obligations. </w:t>
      </w:r>
      <w:r w:rsidRPr="00C22F9F">
        <w:rPr>
          <w:rFonts w:ascii="Times New Roman" w:hAnsi="Times New Roman" w:cs="Times New Roman"/>
          <w:i/>
          <w:sz w:val="24"/>
        </w:rPr>
        <w:t>The Woman King</w:t>
      </w:r>
      <w:r w:rsidRPr="00C22F9F">
        <w:rPr>
          <w:rFonts w:ascii="Times New Roman" w:hAnsi="Times New Roman" w:cs="Times New Roman"/>
          <w:sz w:val="24"/>
        </w:rPr>
        <w:t xml:space="preserve"> does not portray the </w:t>
      </w:r>
      <w:proofErr w:type="spellStart"/>
      <w:r w:rsidRPr="00C22F9F">
        <w:rPr>
          <w:rFonts w:ascii="Times New Roman" w:hAnsi="Times New Roman" w:cs="Times New Roman"/>
          <w:sz w:val="24"/>
        </w:rPr>
        <w:t>Agojie</w:t>
      </w:r>
      <w:proofErr w:type="spellEnd"/>
      <w:r w:rsidRPr="00C22F9F">
        <w:rPr>
          <w:rFonts w:ascii="Times New Roman" w:hAnsi="Times New Roman" w:cs="Times New Roman"/>
          <w:sz w:val="24"/>
        </w:rPr>
        <w:t xml:space="preserve"> as women who simply imitate men or </w:t>
      </w:r>
      <w:r w:rsidRPr="00C22F9F">
        <w:rPr>
          <w:rFonts w:ascii="Times New Roman" w:hAnsi="Times New Roman" w:cs="Times New Roman"/>
          <w:sz w:val="24"/>
        </w:rPr>
        <w:lastRenderedPageBreak/>
        <w:t>reject the community. Their power is relational. They defend the kingdom, advise the king, discipline younger women and protect collective survival. Their authority is therefore best understood as agency within a cultural order, even when that order is contested and morally imperfect.</w:t>
      </w:r>
    </w:p>
    <w:p w:rsidR="00263823" w:rsidRPr="00C22F9F" w:rsidRDefault="00A67C7F" w:rsidP="00C22F9F">
      <w:pPr>
        <w:pStyle w:val="NoSpacing"/>
        <w:spacing w:line="360" w:lineRule="auto"/>
        <w:jc w:val="both"/>
        <w:rPr>
          <w:rFonts w:ascii="Times New Roman" w:hAnsi="Times New Roman" w:cs="Times New Roman"/>
          <w:sz w:val="28"/>
          <w:szCs w:val="24"/>
        </w:rPr>
      </w:pPr>
      <w:r w:rsidRPr="00C22F9F">
        <w:rPr>
          <w:rFonts w:ascii="Times New Roman" w:hAnsi="Times New Roman" w:cs="Times New Roman"/>
          <w:sz w:val="24"/>
        </w:rPr>
        <w:t xml:space="preserve">Recent scholarship on women in Nigerian and African screen narratives supports this movement towards more complex female representation. </w:t>
      </w:r>
      <w:proofErr w:type="spellStart"/>
      <w:r w:rsidRPr="00C22F9F">
        <w:rPr>
          <w:rFonts w:ascii="Times New Roman" w:hAnsi="Times New Roman" w:cs="Times New Roman"/>
          <w:sz w:val="24"/>
        </w:rPr>
        <w:t>Amonyeze</w:t>
      </w:r>
      <w:proofErr w:type="spellEnd"/>
      <w:r w:rsidRPr="00C22F9F">
        <w:rPr>
          <w:rFonts w:ascii="Times New Roman" w:hAnsi="Times New Roman" w:cs="Times New Roman"/>
          <w:sz w:val="24"/>
        </w:rPr>
        <w:t xml:space="preserve"> and </w:t>
      </w:r>
      <w:proofErr w:type="spellStart"/>
      <w:r w:rsidRPr="00C22F9F">
        <w:rPr>
          <w:rFonts w:ascii="Times New Roman" w:hAnsi="Times New Roman" w:cs="Times New Roman"/>
          <w:sz w:val="24"/>
        </w:rPr>
        <w:t>Agbo</w:t>
      </w:r>
      <w:proofErr w:type="spellEnd"/>
      <w:r w:rsidRPr="00C22F9F">
        <w:rPr>
          <w:rFonts w:ascii="Times New Roman" w:hAnsi="Times New Roman" w:cs="Times New Roman"/>
          <w:sz w:val="24"/>
        </w:rPr>
        <w:t xml:space="preserve"> (2022) show that newer Nigerian films increasingly challenge patriarchal narrative dominance by allowing women to become active subjects rather than passive objects of plot. </w:t>
      </w:r>
      <w:proofErr w:type="spellStart"/>
      <w:r w:rsidRPr="00C22F9F">
        <w:rPr>
          <w:rFonts w:ascii="Times New Roman" w:hAnsi="Times New Roman" w:cs="Times New Roman"/>
          <w:sz w:val="24"/>
        </w:rPr>
        <w:t>Obiora</w:t>
      </w:r>
      <w:proofErr w:type="spellEnd"/>
      <w:r w:rsidRPr="00C22F9F">
        <w:rPr>
          <w:rFonts w:ascii="Times New Roman" w:hAnsi="Times New Roman" w:cs="Times New Roman"/>
          <w:sz w:val="24"/>
        </w:rPr>
        <w:t xml:space="preserve"> (2025), in a study of viewers' responses to </w:t>
      </w:r>
      <w:r w:rsidRPr="00C22F9F">
        <w:rPr>
          <w:rFonts w:ascii="Times New Roman" w:hAnsi="Times New Roman" w:cs="Times New Roman"/>
          <w:i/>
          <w:sz w:val="24"/>
        </w:rPr>
        <w:t>The Woman King</w:t>
      </w:r>
      <w:r w:rsidRPr="00C22F9F">
        <w:rPr>
          <w:rFonts w:ascii="Times New Roman" w:hAnsi="Times New Roman" w:cs="Times New Roman"/>
          <w:sz w:val="24"/>
        </w:rPr>
        <w:t xml:space="preserve">, also observes that the film's feminist themes are </w:t>
      </w:r>
      <w:proofErr w:type="spellStart"/>
      <w:r w:rsidRPr="00C22F9F">
        <w:rPr>
          <w:rFonts w:ascii="Times New Roman" w:hAnsi="Times New Roman" w:cs="Times New Roman"/>
          <w:sz w:val="24"/>
        </w:rPr>
        <w:t>recognisable</w:t>
      </w:r>
      <w:proofErr w:type="spellEnd"/>
      <w:r w:rsidRPr="00C22F9F">
        <w:rPr>
          <w:rFonts w:ascii="Times New Roman" w:hAnsi="Times New Roman" w:cs="Times New Roman"/>
          <w:sz w:val="24"/>
        </w:rPr>
        <w:t xml:space="preserve"> to contemporary African audiences, especially through its emphasis on courage, leadership and collective female action. Such scholarship indicates that female-</w:t>
      </w:r>
      <w:proofErr w:type="spellStart"/>
      <w:r w:rsidRPr="00C22F9F">
        <w:rPr>
          <w:rFonts w:ascii="Times New Roman" w:hAnsi="Times New Roman" w:cs="Times New Roman"/>
          <w:sz w:val="24"/>
        </w:rPr>
        <w:t>centred</w:t>
      </w:r>
      <w:proofErr w:type="spellEnd"/>
      <w:r w:rsidRPr="00C22F9F">
        <w:rPr>
          <w:rFonts w:ascii="Times New Roman" w:hAnsi="Times New Roman" w:cs="Times New Roman"/>
          <w:sz w:val="24"/>
        </w:rPr>
        <w:t xml:space="preserve"> historical films are part of a broader cultural shift in the representation of African women.</w:t>
      </w:r>
    </w:p>
    <w:p w:rsidR="002E4586" w:rsidRPr="00C22F9F" w:rsidRDefault="000373D9" w:rsidP="00C22F9F">
      <w:pPr>
        <w:pStyle w:val="NoSpacing"/>
        <w:spacing w:line="360" w:lineRule="auto"/>
        <w:jc w:val="both"/>
        <w:rPr>
          <w:rFonts w:ascii="Times New Roman" w:hAnsi="Times New Roman" w:cs="Times New Roman"/>
          <w:sz w:val="24"/>
        </w:rPr>
      </w:pPr>
      <w:r w:rsidRPr="00C22F9F">
        <w:rPr>
          <w:rFonts w:ascii="Times New Roman" w:hAnsi="Times New Roman" w:cs="Times New Roman"/>
          <w:sz w:val="24"/>
        </w:rPr>
        <w:t>The value of these gender studies lies in their insistence that female agency must be read through social location, cultural responsibility and historical specificity. However, they also point to a tension that this paper takes seriously: African</w:t>
      </w:r>
      <w:r w:rsidRPr="00C22F9F">
        <w:rPr>
          <w:rFonts w:ascii="Times New Roman" w:hAnsi="Times New Roman" w:cs="Times New Roman"/>
          <w:sz w:val="24"/>
        </w:rPr>
        <w:t xml:space="preserve"> female power can be empowering and still be implicated in imperfect institutions. For that reason, the film is not read as a simple feminist victory story, but as a narrative in which women negotiate public duty, ritual obedience, political loyalty and et</w:t>
      </w:r>
      <w:r w:rsidRPr="00C22F9F">
        <w:rPr>
          <w:rFonts w:ascii="Times New Roman" w:hAnsi="Times New Roman" w:cs="Times New Roman"/>
          <w:sz w:val="24"/>
        </w:rPr>
        <w:t>hical discomfort.</w:t>
      </w:r>
    </w:p>
    <w:p w:rsidR="00263823" w:rsidRPr="009E113A" w:rsidRDefault="00A67C7F" w:rsidP="009A6C8A">
      <w:pPr>
        <w:pStyle w:val="NoSpacing"/>
        <w:spacing w:line="360" w:lineRule="auto"/>
        <w:jc w:val="both"/>
        <w:rPr>
          <w:rFonts w:ascii="Times New Roman" w:hAnsi="Times New Roman" w:cs="Times New Roman"/>
          <w:b/>
          <w:sz w:val="24"/>
          <w:szCs w:val="24"/>
        </w:rPr>
      </w:pPr>
      <w:r w:rsidRPr="009E113A">
        <w:rPr>
          <w:rFonts w:ascii="Times New Roman" w:hAnsi="Times New Roman" w:cs="Times New Roman"/>
          <w:b/>
          <w:sz w:val="24"/>
          <w:szCs w:val="24"/>
        </w:rPr>
        <w:t>African Drama, Ritual and Performance</w:t>
      </w:r>
    </w:p>
    <w:p w:rsidR="00263823" w:rsidRPr="00C22F9F" w:rsidRDefault="00A67C7F" w:rsidP="009A6C8A">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 xml:space="preserve">The place of ritual in African performance has been widely discussed by scholars of theatre and anthropology. Turner (1969) views ritual as a process through which communities manage transition, crisis and renewal. </w:t>
      </w:r>
      <w:proofErr w:type="spellStart"/>
      <w:r w:rsidRPr="00C22F9F">
        <w:rPr>
          <w:rFonts w:ascii="Times New Roman" w:hAnsi="Times New Roman" w:cs="Times New Roman"/>
          <w:sz w:val="24"/>
          <w:szCs w:val="24"/>
        </w:rPr>
        <w:t>Schechner</w:t>
      </w:r>
      <w:proofErr w:type="spellEnd"/>
      <w:r w:rsidRPr="00C22F9F">
        <w:rPr>
          <w:rFonts w:ascii="Times New Roman" w:hAnsi="Times New Roman" w:cs="Times New Roman"/>
          <w:sz w:val="24"/>
          <w:szCs w:val="24"/>
        </w:rPr>
        <w:t xml:space="preserve"> (2013) similarly treats performance as a broad field that includes theatre, ritual, social </w:t>
      </w:r>
      <w:proofErr w:type="spellStart"/>
      <w:r w:rsidRPr="00C22F9F">
        <w:rPr>
          <w:rFonts w:ascii="Times New Roman" w:hAnsi="Times New Roman" w:cs="Times New Roman"/>
          <w:sz w:val="24"/>
          <w:szCs w:val="24"/>
        </w:rPr>
        <w:t>behaviour</w:t>
      </w:r>
      <w:proofErr w:type="spellEnd"/>
      <w:r w:rsidRPr="00C22F9F">
        <w:rPr>
          <w:rFonts w:ascii="Times New Roman" w:hAnsi="Times New Roman" w:cs="Times New Roman"/>
          <w:sz w:val="24"/>
          <w:szCs w:val="24"/>
        </w:rPr>
        <w:t xml:space="preserve"> and repeated cultural action. These ideas are relevant to </w:t>
      </w:r>
      <w:r w:rsidRPr="00C22F9F">
        <w:rPr>
          <w:rFonts w:ascii="Times New Roman" w:hAnsi="Times New Roman" w:cs="Times New Roman"/>
          <w:i/>
          <w:sz w:val="24"/>
          <w:szCs w:val="24"/>
        </w:rPr>
        <w:t>The Woman King</w:t>
      </w:r>
      <w:r w:rsidRPr="00C22F9F">
        <w:rPr>
          <w:rFonts w:ascii="Times New Roman" w:hAnsi="Times New Roman" w:cs="Times New Roman"/>
          <w:sz w:val="24"/>
          <w:szCs w:val="24"/>
        </w:rPr>
        <w:t xml:space="preserve"> because the </w:t>
      </w:r>
      <w:proofErr w:type="spellStart"/>
      <w:r w:rsidRPr="00C22F9F">
        <w:rPr>
          <w:rFonts w:ascii="Times New Roman" w:hAnsi="Times New Roman" w:cs="Times New Roman"/>
          <w:sz w:val="24"/>
          <w:szCs w:val="24"/>
        </w:rPr>
        <w:t>Agojie</w:t>
      </w:r>
      <w:proofErr w:type="spellEnd"/>
      <w:r w:rsidRPr="00C22F9F">
        <w:rPr>
          <w:rFonts w:ascii="Times New Roman" w:hAnsi="Times New Roman" w:cs="Times New Roman"/>
          <w:sz w:val="24"/>
          <w:szCs w:val="24"/>
        </w:rPr>
        <w:t xml:space="preserve"> are formed through repeated acts of training, oath-taking, discipline and collective movement. Their identity is not simply announced; it is produced through practice.</w:t>
      </w:r>
    </w:p>
    <w:p w:rsidR="00263823" w:rsidRPr="00C22F9F" w:rsidRDefault="00A67C7F" w:rsidP="009A6C8A">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 xml:space="preserve">Soyinka (1976) places African drama within a larger ritual and metaphysical universe, where performance is connected to history, community and spiritual order. Although </w:t>
      </w:r>
      <w:r w:rsidRPr="00C22F9F">
        <w:rPr>
          <w:rFonts w:ascii="Times New Roman" w:hAnsi="Times New Roman" w:cs="Times New Roman"/>
          <w:i/>
          <w:sz w:val="24"/>
          <w:szCs w:val="24"/>
        </w:rPr>
        <w:t>The Woman King</w:t>
      </w:r>
      <w:r w:rsidRPr="00C22F9F">
        <w:rPr>
          <w:rFonts w:ascii="Times New Roman" w:hAnsi="Times New Roman" w:cs="Times New Roman"/>
          <w:sz w:val="24"/>
          <w:szCs w:val="24"/>
        </w:rPr>
        <w:t xml:space="preserve"> is a Hollywood production rather than a traditional African play, its dramatic treatment of initiation, ancestral memory, dance, chant and warrior discipline draws from the wider African understanding that performance can carry communal weight. The </w:t>
      </w:r>
      <w:proofErr w:type="spellStart"/>
      <w:r w:rsidRPr="00C22F9F">
        <w:rPr>
          <w:rFonts w:ascii="Times New Roman" w:hAnsi="Times New Roman" w:cs="Times New Roman"/>
          <w:sz w:val="24"/>
          <w:szCs w:val="24"/>
        </w:rPr>
        <w:t>Agojie</w:t>
      </w:r>
      <w:proofErr w:type="spellEnd"/>
      <w:r w:rsidRPr="00C22F9F">
        <w:rPr>
          <w:rFonts w:ascii="Times New Roman" w:hAnsi="Times New Roman" w:cs="Times New Roman"/>
          <w:sz w:val="24"/>
          <w:szCs w:val="24"/>
        </w:rPr>
        <w:t xml:space="preserve"> training ground therefore </w:t>
      </w:r>
      <w:r w:rsidRPr="00C22F9F">
        <w:rPr>
          <w:rFonts w:ascii="Times New Roman" w:hAnsi="Times New Roman" w:cs="Times New Roman"/>
          <w:sz w:val="24"/>
          <w:szCs w:val="24"/>
        </w:rPr>
        <w:lastRenderedPageBreak/>
        <w:t>functions as more than a military space. It becomes a place where identity is remade and where women are prepared to carry collective responsibility.</w:t>
      </w:r>
    </w:p>
    <w:p w:rsidR="00263823" w:rsidRPr="00C22F9F" w:rsidRDefault="00A67C7F" w:rsidP="009A6C8A">
      <w:pPr>
        <w:pStyle w:val="NoSpacing"/>
        <w:spacing w:line="360" w:lineRule="auto"/>
        <w:jc w:val="both"/>
        <w:rPr>
          <w:rFonts w:ascii="Times New Roman" w:hAnsi="Times New Roman" w:cs="Times New Roman"/>
          <w:sz w:val="24"/>
          <w:szCs w:val="24"/>
        </w:rPr>
      </w:pPr>
      <w:proofErr w:type="spellStart"/>
      <w:r w:rsidRPr="00C22F9F">
        <w:rPr>
          <w:rFonts w:ascii="Times New Roman" w:hAnsi="Times New Roman" w:cs="Times New Roman"/>
          <w:sz w:val="24"/>
          <w:szCs w:val="24"/>
        </w:rPr>
        <w:t>Okpewho's</w:t>
      </w:r>
      <w:proofErr w:type="spellEnd"/>
      <w:r w:rsidRPr="00C22F9F">
        <w:rPr>
          <w:rFonts w:ascii="Times New Roman" w:hAnsi="Times New Roman" w:cs="Times New Roman"/>
          <w:sz w:val="24"/>
          <w:szCs w:val="24"/>
        </w:rPr>
        <w:t xml:space="preserve"> (1992) work on African oral literature also helps in understanding the communal dimension of the film. African performance traditions often join speech, movement, music and memory. In </w:t>
      </w:r>
      <w:r w:rsidRPr="00C22F9F">
        <w:rPr>
          <w:rFonts w:ascii="Times New Roman" w:hAnsi="Times New Roman" w:cs="Times New Roman"/>
          <w:i/>
          <w:sz w:val="24"/>
          <w:szCs w:val="24"/>
        </w:rPr>
        <w:t>The Woman King</w:t>
      </w:r>
      <w:r w:rsidRPr="00C22F9F">
        <w:rPr>
          <w:rFonts w:ascii="Times New Roman" w:hAnsi="Times New Roman" w:cs="Times New Roman"/>
          <w:sz w:val="24"/>
          <w:szCs w:val="24"/>
        </w:rPr>
        <w:t xml:space="preserve">, the bodies of the women move together, train together and suffer together. The repetition of shared action creates belonging. This is important because matriarchal authority in the film is not individualistic. It is built through a community of women who learn to </w:t>
      </w:r>
      <w:proofErr w:type="spellStart"/>
      <w:r w:rsidRPr="00C22F9F">
        <w:rPr>
          <w:rFonts w:ascii="Times New Roman" w:hAnsi="Times New Roman" w:cs="Times New Roman"/>
          <w:sz w:val="24"/>
          <w:szCs w:val="24"/>
        </w:rPr>
        <w:t>recognise</w:t>
      </w:r>
      <w:proofErr w:type="spellEnd"/>
      <w:r w:rsidRPr="00C22F9F">
        <w:rPr>
          <w:rFonts w:ascii="Times New Roman" w:hAnsi="Times New Roman" w:cs="Times New Roman"/>
          <w:sz w:val="24"/>
          <w:szCs w:val="24"/>
        </w:rPr>
        <w:t xml:space="preserve"> themselves as part of a larger historical body.</w:t>
      </w:r>
    </w:p>
    <w:p w:rsidR="00263823" w:rsidRPr="00C22F9F" w:rsidRDefault="00A67C7F" w:rsidP="009A6C8A">
      <w:pPr>
        <w:pStyle w:val="NoSpacing"/>
        <w:spacing w:line="360" w:lineRule="auto"/>
        <w:jc w:val="both"/>
        <w:rPr>
          <w:rFonts w:ascii="Times New Roman" w:hAnsi="Times New Roman" w:cs="Times New Roman"/>
          <w:b/>
          <w:sz w:val="24"/>
          <w:szCs w:val="24"/>
        </w:rPr>
      </w:pPr>
      <w:r w:rsidRPr="00C22F9F">
        <w:rPr>
          <w:rFonts w:ascii="Times New Roman" w:hAnsi="Times New Roman" w:cs="Times New Roman"/>
          <w:b/>
          <w:sz w:val="24"/>
          <w:szCs w:val="24"/>
        </w:rPr>
        <w:t xml:space="preserve">Scholarship and Public Debate on </w:t>
      </w:r>
      <w:r w:rsidRPr="00C22F9F">
        <w:rPr>
          <w:rFonts w:ascii="Times New Roman" w:hAnsi="Times New Roman" w:cs="Times New Roman"/>
          <w:b/>
          <w:i/>
          <w:sz w:val="24"/>
          <w:szCs w:val="24"/>
        </w:rPr>
        <w:t>The Woman King</w:t>
      </w:r>
    </w:p>
    <w:p w:rsidR="00263823" w:rsidRPr="00C22F9F" w:rsidRDefault="00A67C7F" w:rsidP="009A6C8A">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i/>
          <w:sz w:val="24"/>
          <w:szCs w:val="24"/>
        </w:rPr>
        <w:t>The Woman King</w:t>
      </w:r>
      <w:r w:rsidRPr="00C22F9F">
        <w:rPr>
          <w:rFonts w:ascii="Times New Roman" w:hAnsi="Times New Roman" w:cs="Times New Roman"/>
          <w:sz w:val="24"/>
          <w:szCs w:val="24"/>
        </w:rPr>
        <w:t xml:space="preserve"> attracted both admiration and criticism after its release. Many viewers praised it for bringing a powerful story of African female warriors to a global audience. Public commentators noted that the </w:t>
      </w:r>
      <w:proofErr w:type="spellStart"/>
      <w:r w:rsidRPr="00C22F9F">
        <w:rPr>
          <w:rFonts w:ascii="Times New Roman" w:hAnsi="Times New Roman" w:cs="Times New Roman"/>
          <w:sz w:val="24"/>
          <w:szCs w:val="24"/>
        </w:rPr>
        <w:t>Agojie</w:t>
      </w:r>
      <w:proofErr w:type="spellEnd"/>
      <w:r w:rsidRPr="00C22F9F">
        <w:rPr>
          <w:rFonts w:ascii="Times New Roman" w:hAnsi="Times New Roman" w:cs="Times New Roman"/>
          <w:sz w:val="24"/>
          <w:szCs w:val="24"/>
        </w:rPr>
        <w:t xml:space="preserve"> were historically real and that the film gave mainstream visibility to Black women as leaders of an epic historical narrative (Lewis, 2022; Waxman, 2022). This visibility matters because global cinema has often </w:t>
      </w:r>
      <w:proofErr w:type="spellStart"/>
      <w:r w:rsidRPr="00C22F9F">
        <w:rPr>
          <w:rFonts w:ascii="Times New Roman" w:hAnsi="Times New Roman" w:cs="Times New Roman"/>
          <w:sz w:val="24"/>
          <w:szCs w:val="24"/>
        </w:rPr>
        <w:t>marginalised</w:t>
      </w:r>
      <w:proofErr w:type="spellEnd"/>
      <w:r w:rsidRPr="00C22F9F">
        <w:rPr>
          <w:rFonts w:ascii="Times New Roman" w:hAnsi="Times New Roman" w:cs="Times New Roman"/>
          <w:sz w:val="24"/>
          <w:szCs w:val="24"/>
        </w:rPr>
        <w:t xml:space="preserve"> African women or confined them to suffering, silence and background roles.</w:t>
      </w:r>
    </w:p>
    <w:p w:rsidR="00263823" w:rsidRPr="00C22F9F" w:rsidRDefault="00A67C7F" w:rsidP="009A6C8A">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 xml:space="preserve">At the same time, critics questioned the film's treatment of </w:t>
      </w:r>
      <w:proofErr w:type="spellStart"/>
      <w:r w:rsidRPr="00C22F9F">
        <w:rPr>
          <w:rFonts w:ascii="Times New Roman" w:hAnsi="Times New Roman" w:cs="Times New Roman"/>
          <w:sz w:val="24"/>
          <w:szCs w:val="24"/>
        </w:rPr>
        <w:t>Dahomey's</w:t>
      </w:r>
      <w:proofErr w:type="spellEnd"/>
      <w:r w:rsidRPr="00C22F9F">
        <w:rPr>
          <w:rFonts w:ascii="Times New Roman" w:hAnsi="Times New Roman" w:cs="Times New Roman"/>
          <w:sz w:val="24"/>
          <w:szCs w:val="24"/>
        </w:rPr>
        <w:t xml:space="preserve"> role in the slave trade. </w:t>
      </w:r>
      <w:proofErr w:type="spellStart"/>
      <w:r w:rsidRPr="00C22F9F">
        <w:rPr>
          <w:rFonts w:ascii="Times New Roman" w:hAnsi="Times New Roman" w:cs="Times New Roman"/>
          <w:sz w:val="24"/>
          <w:szCs w:val="24"/>
        </w:rPr>
        <w:t>Adejunmobi</w:t>
      </w:r>
      <w:proofErr w:type="spellEnd"/>
      <w:r w:rsidRPr="00C22F9F">
        <w:rPr>
          <w:rFonts w:ascii="Times New Roman" w:hAnsi="Times New Roman" w:cs="Times New Roman"/>
          <w:sz w:val="24"/>
          <w:szCs w:val="24"/>
        </w:rPr>
        <w:t xml:space="preserve"> (2022) argues that the film's appeal lies partly in its sisterhood and spectacle, but she also draws attention to the difficulties of turning a slave-trading kingdom into a redemptive heroic narrative. The debate is useful for this paper because it shows that </w:t>
      </w:r>
      <w:r w:rsidRPr="00C22F9F">
        <w:rPr>
          <w:rFonts w:ascii="Times New Roman" w:hAnsi="Times New Roman" w:cs="Times New Roman"/>
          <w:i/>
          <w:sz w:val="24"/>
          <w:szCs w:val="24"/>
        </w:rPr>
        <w:t>The Woman King</w:t>
      </w:r>
      <w:r w:rsidRPr="00C22F9F">
        <w:rPr>
          <w:rFonts w:ascii="Times New Roman" w:hAnsi="Times New Roman" w:cs="Times New Roman"/>
          <w:sz w:val="24"/>
          <w:szCs w:val="24"/>
        </w:rPr>
        <w:t xml:space="preserve"> must be read with balance. Its representation of female authority is important, but its historical reconstruction requires careful interpretation.</w:t>
      </w:r>
    </w:p>
    <w:p w:rsidR="00263823" w:rsidRPr="00C22F9F" w:rsidRDefault="00A67C7F" w:rsidP="009A6C8A">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 xml:space="preserve">Oki's (2025) study of female heroism and feminist narratives in </w:t>
      </w:r>
      <w:r w:rsidRPr="00C22F9F">
        <w:rPr>
          <w:rFonts w:ascii="Times New Roman" w:hAnsi="Times New Roman" w:cs="Times New Roman"/>
          <w:i/>
          <w:sz w:val="24"/>
          <w:szCs w:val="24"/>
        </w:rPr>
        <w:t>The Woman King</w:t>
      </w:r>
      <w:r w:rsidRPr="00C22F9F">
        <w:rPr>
          <w:rFonts w:ascii="Times New Roman" w:hAnsi="Times New Roman" w:cs="Times New Roman"/>
          <w:sz w:val="24"/>
          <w:szCs w:val="24"/>
        </w:rPr>
        <w:t xml:space="preserve"> reads the film as a reclaiming of African women's heroism within popular cinema. </w:t>
      </w:r>
      <w:proofErr w:type="spellStart"/>
      <w:r w:rsidRPr="00C22F9F">
        <w:rPr>
          <w:rFonts w:ascii="Times New Roman" w:hAnsi="Times New Roman" w:cs="Times New Roman"/>
          <w:sz w:val="24"/>
          <w:szCs w:val="24"/>
        </w:rPr>
        <w:t>Obiora</w:t>
      </w:r>
      <w:proofErr w:type="spellEnd"/>
      <w:r w:rsidRPr="00C22F9F">
        <w:rPr>
          <w:rFonts w:ascii="Times New Roman" w:hAnsi="Times New Roman" w:cs="Times New Roman"/>
          <w:sz w:val="24"/>
          <w:szCs w:val="24"/>
        </w:rPr>
        <w:t xml:space="preserve"> (2025) focuses on audience perception and shows that contemporary viewers identify feminist elements in the film. These recent studies confirm that the film has become a useful text for discussing African women, power and representation. However, this paper extends the discussion by bringing together matriarchal authority, ritual power and modernity in one interpretive framework.</w:t>
      </w:r>
    </w:p>
    <w:p w:rsidR="002E4586" w:rsidRPr="00C22F9F" w:rsidRDefault="000373D9" w:rsidP="00C22F9F">
      <w:pPr>
        <w:pStyle w:val="NoSpacing"/>
        <w:spacing w:line="360" w:lineRule="auto"/>
        <w:jc w:val="both"/>
        <w:rPr>
          <w:rFonts w:ascii="Times New Roman" w:hAnsi="Times New Roman" w:cs="Times New Roman"/>
          <w:sz w:val="24"/>
          <w:szCs w:val="24"/>
        </w:rPr>
      </w:pPr>
      <w:r w:rsidRPr="00C22F9F">
        <w:rPr>
          <w:rFonts w:ascii="Times New Roman" w:hAnsi="Times New Roman" w:cs="Times New Roman"/>
          <w:sz w:val="24"/>
          <w:szCs w:val="24"/>
        </w:rPr>
        <w:t xml:space="preserve">This review therefore identifies a specific scholarly gap. Existing discussions have addressed </w:t>
      </w:r>
      <w:proofErr w:type="spellStart"/>
      <w:r w:rsidRPr="00C22F9F">
        <w:rPr>
          <w:rFonts w:ascii="Times New Roman" w:hAnsi="Times New Roman" w:cs="Times New Roman"/>
          <w:sz w:val="24"/>
          <w:szCs w:val="24"/>
        </w:rPr>
        <w:t>Dahomean</w:t>
      </w:r>
      <w:proofErr w:type="spellEnd"/>
      <w:r w:rsidRPr="00C22F9F">
        <w:rPr>
          <w:rFonts w:ascii="Times New Roman" w:hAnsi="Times New Roman" w:cs="Times New Roman"/>
          <w:sz w:val="24"/>
          <w:szCs w:val="24"/>
        </w:rPr>
        <w:t xml:space="preserve"> history, African women's agency, ritual perfo</w:t>
      </w:r>
      <w:r w:rsidRPr="00C22F9F">
        <w:rPr>
          <w:rFonts w:ascii="Times New Roman" w:hAnsi="Times New Roman" w:cs="Times New Roman"/>
          <w:sz w:val="24"/>
          <w:szCs w:val="24"/>
        </w:rPr>
        <w:t xml:space="preserve">rmance and the public controversy surrounding </w:t>
      </w:r>
      <w:r w:rsidRPr="00C22F9F">
        <w:rPr>
          <w:rFonts w:ascii="Times New Roman" w:hAnsi="Times New Roman" w:cs="Times New Roman"/>
          <w:i/>
          <w:sz w:val="24"/>
          <w:szCs w:val="24"/>
        </w:rPr>
        <w:t>The Woman King</w:t>
      </w:r>
      <w:r w:rsidRPr="00C22F9F">
        <w:rPr>
          <w:rFonts w:ascii="Times New Roman" w:hAnsi="Times New Roman" w:cs="Times New Roman"/>
          <w:sz w:val="24"/>
          <w:szCs w:val="24"/>
        </w:rPr>
        <w:t xml:space="preserve">, but fewer readings bring these concerns together through close attention to the film's narrative and cinematic construction of authority. The present study fills that </w:t>
      </w:r>
      <w:r w:rsidRPr="00C22F9F">
        <w:rPr>
          <w:rFonts w:ascii="Times New Roman" w:hAnsi="Times New Roman" w:cs="Times New Roman"/>
          <w:sz w:val="24"/>
          <w:szCs w:val="24"/>
        </w:rPr>
        <w:lastRenderedPageBreak/>
        <w:t>gap by examining how matria</w:t>
      </w:r>
      <w:r w:rsidRPr="00C22F9F">
        <w:rPr>
          <w:rFonts w:ascii="Times New Roman" w:hAnsi="Times New Roman" w:cs="Times New Roman"/>
          <w:sz w:val="24"/>
          <w:szCs w:val="24"/>
        </w:rPr>
        <w:t>rchal leadership, ritual formation, female solidarity, modernity and historical reconstruction operate as connected structures of meaning in the film.</w:t>
      </w:r>
    </w:p>
    <w:p w:rsidR="00263823" w:rsidRPr="009E113A" w:rsidRDefault="00A67C7F" w:rsidP="009A6C8A">
      <w:pPr>
        <w:pStyle w:val="NoSpacing"/>
        <w:spacing w:line="360" w:lineRule="auto"/>
        <w:jc w:val="both"/>
        <w:rPr>
          <w:rFonts w:ascii="Times New Roman" w:hAnsi="Times New Roman" w:cs="Times New Roman"/>
          <w:b/>
          <w:sz w:val="24"/>
          <w:szCs w:val="24"/>
        </w:rPr>
      </w:pPr>
      <w:r w:rsidRPr="009E113A">
        <w:rPr>
          <w:rFonts w:ascii="Times New Roman" w:hAnsi="Times New Roman" w:cs="Times New Roman"/>
          <w:b/>
          <w:sz w:val="24"/>
          <w:szCs w:val="24"/>
        </w:rPr>
        <w:t>Theoretical Framework</w:t>
      </w:r>
    </w:p>
    <w:p w:rsidR="00263823" w:rsidRPr="009E113A" w:rsidRDefault="00A67C7F" w:rsidP="009A6C8A">
      <w:pPr>
        <w:pStyle w:val="NoSpacing"/>
        <w:spacing w:line="360" w:lineRule="auto"/>
        <w:jc w:val="both"/>
        <w:rPr>
          <w:rFonts w:ascii="Times New Roman" w:hAnsi="Times New Roman" w:cs="Times New Roman"/>
          <w:b/>
          <w:sz w:val="24"/>
          <w:szCs w:val="24"/>
        </w:rPr>
      </w:pPr>
      <w:r w:rsidRPr="009E113A">
        <w:rPr>
          <w:rFonts w:ascii="Times New Roman" w:hAnsi="Times New Roman" w:cs="Times New Roman"/>
          <w:b/>
          <w:sz w:val="24"/>
          <w:szCs w:val="24"/>
        </w:rPr>
        <w:t>African Gender Thought and Matriarchal Authority</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The first theoretical anchor of this paper is African gender thought. The paper uses matriarchy not as a simple system in which women dominate men, but as a structure of female-</w:t>
      </w:r>
      <w:proofErr w:type="spellStart"/>
      <w:r w:rsidRPr="009A6C8A">
        <w:rPr>
          <w:rFonts w:ascii="Times New Roman" w:hAnsi="Times New Roman" w:cs="Times New Roman"/>
          <w:sz w:val="24"/>
          <w:szCs w:val="24"/>
        </w:rPr>
        <w:t>centred</w:t>
      </w:r>
      <w:proofErr w:type="spellEnd"/>
      <w:r w:rsidRPr="009A6C8A">
        <w:rPr>
          <w:rFonts w:ascii="Times New Roman" w:hAnsi="Times New Roman" w:cs="Times New Roman"/>
          <w:sz w:val="24"/>
          <w:szCs w:val="24"/>
        </w:rPr>
        <w:t xml:space="preserve"> authority, communal responsibility and moral leadership. In this sense, matriarchy refers to the ways women occupy </w:t>
      </w:r>
      <w:proofErr w:type="spellStart"/>
      <w:r w:rsidRPr="009A6C8A">
        <w:rPr>
          <w:rFonts w:ascii="Times New Roman" w:hAnsi="Times New Roman" w:cs="Times New Roman"/>
          <w:sz w:val="24"/>
          <w:szCs w:val="24"/>
        </w:rPr>
        <w:t>recognised</w:t>
      </w:r>
      <w:proofErr w:type="spellEnd"/>
      <w:r w:rsidRPr="009A6C8A">
        <w:rPr>
          <w:rFonts w:ascii="Times New Roman" w:hAnsi="Times New Roman" w:cs="Times New Roman"/>
          <w:sz w:val="24"/>
          <w:szCs w:val="24"/>
        </w:rPr>
        <w:t xml:space="preserve"> positions of social, ritual, political and ethical importance. </w:t>
      </w:r>
      <w:proofErr w:type="spellStart"/>
      <w:r w:rsidRPr="009A6C8A">
        <w:rPr>
          <w:rFonts w:ascii="Times New Roman" w:hAnsi="Times New Roman" w:cs="Times New Roman"/>
          <w:sz w:val="24"/>
          <w:szCs w:val="24"/>
        </w:rPr>
        <w:t>Amadiume</w:t>
      </w:r>
      <w:proofErr w:type="spellEnd"/>
      <w:r w:rsidRPr="009A6C8A">
        <w:rPr>
          <w:rFonts w:ascii="Times New Roman" w:hAnsi="Times New Roman" w:cs="Times New Roman"/>
          <w:sz w:val="24"/>
          <w:szCs w:val="24"/>
        </w:rPr>
        <w:t xml:space="preserve"> (1987) and </w:t>
      </w:r>
      <w:proofErr w:type="spellStart"/>
      <w:r w:rsidRPr="009A6C8A">
        <w:rPr>
          <w:rFonts w:ascii="Times New Roman" w:hAnsi="Times New Roman" w:cs="Times New Roman"/>
          <w:sz w:val="24"/>
          <w:szCs w:val="24"/>
        </w:rPr>
        <w:t>Oyewumi</w:t>
      </w:r>
      <w:proofErr w:type="spellEnd"/>
      <w:r w:rsidRPr="009A6C8A">
        <w:rPr>
          <w:rFonts w:ascii="Times New Roman" w:hAnsi="Times New Roman" w:cs="Times New Roman"/>
          <w:sz w:val="24"/>
          <w:szCs w:val="24"/>
        </w:rPr>
        <w:t xml:space="preserve"> (1997) are useful here because they question rigid Western assumptions about gender and reveal the complexity of African social </w:t>
      </w:r>
      <w:proofErr w:type="spellStart"/>
      <w:r w:rsidRPr="009A6C8A">
        <w:rPr>
          <w:rFonts w:ascii="Times New Roman" w:hAnsi="Times New Roman" w:cs="Times New Roman"/>
          <w:sz w:val="24"/>
          <w:szCs w:val="24"/>
        </w:rPr>
        <w:t>organisation</w:t>
      </w:r>
      <w:proofErr w:type="spellEnd"/>
      <w:r w:rsidRPr="009A6C8A">
        <w:rPr>
          <w:rFonts w:ascii="Times New Roman" w:hAnsi="Times New Roman" w:cs="Times New Roman"/>
          <w:sz w:val="24"/>
          <w:szCs w:val="24"/>
        </w:rPr>
        <w:t>.</w:t>
      </w:r>
    </w:p>
    <w:p w:rsidR="00263823" w:rsidRPr="00C22F9F" w:rsidRDefault="00A67C7F" w:rsidP="00C22F9F">
      <w:pPr>
        <w:pStyle w:val="NoSpacing"/>
        <w:spacing w:line="360" w:lineRule="auto"/>
        <w:jc w:val="both"/>
        <w:rPr>
          <w:rFonts w:ascii="Times New Roman" w:hAnsi="Times New Roman" w:cs="Times New Roman"/>
          <w:sz w:val="28"/>
          <w:szCs w:val="24"/>
        </w:rPr>
      </w:pPr>
      <w:r w:rsidRPr="00C22F9F">
        <w:rPr>
          <w:rFonts w:ascii="Times New Roman" w:hAnsi="Times New Roman" w:cs="Times New Roman"/>
          <w:sz w:val="24"/>
        </w:rPr>
        <w:t xml:space="preserve">In </w:t>
      </w:r>
      <w:r w:rsidRPr="00C22F9F">
        <w:rPr>
          <w:rFonts w:ascii="Times New Roman" w:hAnsi="Times New Roman" w:cs="Times New Roman"/>
          <w:i/>
          <w:sz w:val="24"/>
        </w:rPr>
        <w:t>The Woman King</w:t>
      </w:r>
      <w:r w:rsidRPr="00C22F9F">
        <w:rPr>
          <w:rFonts w:ascii="Times New Roman" w:hAnsi="Times New Roman" w:cs="Times New Roman"/>
          <w:sz w:val="24"/>
        </w:rPr>
        <w:t xml:space="preserve">, matriarchal authority is not separated from the kingdom. The </w:t>
      </w:r>
      <w:proofErr w:type="spellStart"/>
      <w:r w:rsidRPr="00C22F9F">
        <w:rPr>
          <w:rFonts w:ascii="Times New Roman" w:hAnsi="Times New Roman" w:cs="Times New Roman"/>
          <w:sz w:val="24"/>
        </w:rPr>
        <w:t>Agojie</w:t>
      </w:r>
      <w:proofErr w:type="spellEnd"/>
      <w:r w:rsidRPr="00C22F9F">
        <w:rPr>
          <w:rFonts w:ascii="Times New Roman" w:hAnsi="Times New Roman" w:cs="Times New Roman"/>
          <w:sz w:val="24"/>
        </w:rPr>
        <w:t xml:space="preserve"> do not exist outside </w:t>
      </w:r>
      <w:proofErr w:type="spellStart"/>
      <w:r w:rsidRPr="00C22F9F">
        <w:rPr>
          <w:rFonts w:ascii="Times New Roman" w:hAnsi="Times New Roman" w:cs="Times New Roman"/>
          <w:sz w:val="24"/>
        </w:rPr>
        <w:t>Dahomey</w:t>
      </w:r>
      <w:proofErr w:type="spellEnd"/>
      <w:r w:rsidRPr="00C22F9F">
        <w:rPr>
          <w:rFonts w:ascii="Times New Roman" w:hAnsi="Times New Roman" w:cs="Times New Roman"/>
          <w:sz w:val="24"/>
        </w:rPr>
        <w:t xml:space="preserve"> as rebels against society. They are inside the state, protecting it, advising it and reshaping its moral direction. </w:t>
      </w:r>
      <w:proofErr w:type="spellStart"/>
      <w:r w:rsidRPr="00C22F9F">
        <w:rPr>
          <w:rFonts w:ascii="Times New Roman" w:hAnsi="Times New Roman" w:cs="Times New Roman"/>
          <w:sz w:val="24"/>
        </w:rPr>
        <w:t>Nanisca's</w:t>
      </w:r>
      <w:proofErr w:type="spellEnd"/>
      <w:r w:rsidRPr="00C22F9F">
        <w:rPr>
          <w:rFonts w:ascii="Times New Roman" w:hAnsi="Times New Roman" w:cs="Times New Roman"/>
          <w:sz w:val="24"/>
        </w:rPr>
        <w:t xml:space="preserve"> authority therefore becomes a form of public leadership that is </w:t>
      </w:r>
      <w:proofErr w:type="spellStart"/>
      <w:r w:rsidRPr="00C22F9F">
        <w:rPr>
          <w:rFonts w:ascii="Times New Roman" w:hAnsi="Times New Roman" w:cs="Times New Roman"/>
          <w:sz w:val="24"/>
        </w:rPr>
        <w:t>recognised</w:t>
      </w:r>
      <w:proofErr w:type="spellEnd"/>
      <w:r w:rsidRPr="00C22F9F">
        <w:rPr>
          <w:rFonts w:ascii="Times New Roman" w:hAnsi="Times New Roman" w:cs="Times New Roman"/>
          <w:sz w:val="24"/>
        </w:rPr>
        <w:t xml:space="preserve"> by the king and by the people. This theoretical approach allows the paper to read female power as culturally embedded rather than foreign or accidental.</w:t>
      </w:r>
    </w:p>
    <w:p w:rsidR="00263823" w:rsidRPr="009E113A" w:rsidRDefault="00A67C7F" w:rsidP="009A6C8A">
      <w:pPr>
        <w:pStyle w:val="NoSpacing"/>
        <w:spacing w:line="360" w:lineRule="auto"/>
        <w:jc w:val="both"/>
        <w:rPr>
          <w:rFonts w:ascii="Times New Roman" w:hAnsi="Times New Roman" w:cs="Times New Roman"/>
          <w:b/>
          <w:sz w:val="24"/>
          <w:szCs w:val="24"/>
        </w:rPr>
      </w:pPr>
      <w:r w:rsidRPr="009E113A">
        <w:rPr>
          <w:rFonts w:ascii="Times New Roman" w:hAnsi="Times New Roman" w:cs="Times New Roman"/>
          <w:b/>
          <w:sz w:val="24"/>
          <w:szCs w:val="24"/>
        </w:rPr>
        <w:t>Ritual Performance Theory</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 xml:space="preserve">The second theoretical anchor is ritual performance theory. Turner (1969) is useful for understanding ritual as a process of transition and transformation. </w:t>
      </w:r>
      <w:proofErr w:type="spellStart"/>
      <w:r w:rsidRPr="009A6C8A">
        <w:rPr>
          <w:rFonts w:ascii="Times New Roman" w:hAnsi="Times New Roman" w:cs="Times New Roman"/>
          <w:sz w:val="24"/>
          <w:szCs w:val="24"/>
        </w:rPr>
        <w:t>Nawi's</w:t>
      </w:r>
      <w:proofErr w:type="spellEnd"/>
      <w:r w:rsidRPr="009A6C8A">
        <w:rPr>
          <w:rFonts w:ascii="Times New Roman" w:hAnsi="Times New Roman" w:cs="Times New Roman"/>
          <w:sz w:val="24"/>
          <w:szCs w:val="24"/>
        </w:rPr>
        <w:t xml:space="preserve"> movement into the </w:t>
      </w:r>
      <w:proofErr w:type="spellStart"/>
      <w:r w:rsidRPr="009A6C8A">
        <w:rPr>
          <w:rFonts w:ascii="Times New Roman" w:hAnsi="Times New Roman" w:cs="Times New Roman"/>
          <w:sz w:val="24"/>
          <w:szCs w:val="24"/>
        </w:rPr>
        <w:t>Agojie</w:t>
      </w:r>
      <w:proofErr w:type="spellEnd"/>
      <w:r w:rsidRPr="009A6C8A">
        <w:rPr>
          <w:rFonts w:ascii="Times New Roman" w:hAnsi="Times New Roman" w:cs="Times New Roman"/>
          <w:sz w:val="24"/>
          <w:szCs w:val="24"/>
        </w:rPr>
        <w:t xml:space="preserve"> follows this pattern. She enters as an outsider, submits to discipline, experiences trial and becomes part of a new collective identity. </w:t>
      </w:r>
      <w:proofErr w:type="spellStart"/>
      <w:r w:rsidRPr="009A6C8A">
        <w:rPr>
          <w:rFonts w:ascii="Times New Roman" w:hAnsi="Times New Roman" w:cs="Times New Roman"/>
          <w:sz w:val="24"/>
          <w:szCs w:val="24"/>
        </w:rPr>
        <w:t>Schechner's</w:t>
      </w:r>
      <w:proofErr w:type="spellEnd"/>
      <w:r w:rsidRPr="009A6C8A">
        <w:rPr>
          <w:rFonts w:ascii="Times New Roman" w:hAnsi="Times New Roman" w:cs="Times New Roman"/>
          <w:sz w:val="24"/>
          <w:szCs w:val="24"/>
        </w:rPr>
        <w:t xml:space="preserve"> (2013) understanding of performance as repeated, embodied action also helps in reading the film's training sequences. The </w:t>
      </w:r>
      <w:proofErr w:type="spellStart"/>
      <w:r w:rsidRPr="009A6C8A">
        <w:rPr>
          <w:rFonts w:ascii="Times New Roman" w:hAnsi="Times New Roman" w:cs="Times New Roman"/>
          <w:sz w:val="24"/>
          <w:szCs w:val="24"/>
        </w:rPr>
        <w:t>Agojie</w:t>
      </w:r>
      <w:proofErr w:type="spellEnd"/>
      <w:r w:rsidRPr="009A6C8A">
        <w:rPr>
          <w:rFonts w:ascii="Times New Roman" w:hAnsi="Times New Roman" w:cs="Times New Roman"/>
          <w:sz w:val="24"/>
          <w:szCs w:val="24"/>
        </w:rPr>
        <w:t xml:space="preserve"> become warriors through repeated practice, not through mere declaration.</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 xml:space="preserve">Ritual performance theory is also relevant to the film's treatment of loyalty and oath. The women are bound by codes of obedience, sacrifice and sisterhood. These codes are performed in movement, speech, dress and bodily discipline. The theory therefore helps explain why the film places so much emphasis on training, formation and collective rhythm. The power of the </w:t>
      </w:r>
      <w:proofErr w:type="spellStart"/>
      <w:r w:rsidRPr="009A6C8A">
        <w:rPr>
          <w:rFonts w:ascii="Times New Roman" w:hAnsi="Times New Roman" w:cs="Times New Roman"/>
          <w:sz w:val="24"/>
          <w:szCs w:val="24"/>
        </w:rPr>
        <w:t>Agojie</w:t>
      </w:r>
      <w:proofErr w:type="spellEnd"/>
      <w:r w:rsidRPr="009A6C8A">
        <w:rPr>
          <w:rFonts w:ascii="Times New Roman" w:hAnsi="Times New Roman" w:cs="Times New Roman"/>
          <w:sz w:val="24"/>
          <w:szCs w:val="24"/>
        </w:rPr>
        <w:t xml:space="preserve"> is produced through shared practice.</w:t>
      </w:r>
    </w:p>
    <w:p w:rsidR="00263823" w:rsidRPr="009E113A" w:rsidRDefault="00A67C7F" w:rsidP="009A6C8A">
      <w:pPr>
        <w:pStyle w:val="NoSpacing"/>
        <w:spacing w:line="360" w:lineRule="auto"/>
        <w:jc w:val="both"/>
        <w:rPr>
          <w:rFonts w:ascii="Times New Roman" w:hAnsi="Times New Roman" w:cs="Times New Roman"/>
          <w:b/>
          <w:sz w:val="24"/>
          <w:szCs w:val="24"/>
        </w:rPr>
      </w:pPr>
      <w:r w:rsidRPr="009E113A">
        <w:rPr>
          <w:rFonts w:ascii="Times New Roman" w:hAnsi="Times New Roman" w:cs="Times New Roman"/>
          <w:b/>
          <w:sz w:val="24"/>
          <w:szCs w:val="24"/>
        </w:rPr>
        <w:t>Postcolonial Historical Representation</w:t>
      </w:r>
    </w:p>
    <w:p w:rsidR="00263823" w:rsidRPr="00FD438D" w:rsidRDefault="00A67C7F" w:rsidP="00FD438D">
      <w:pPr>
        <w:pStyle w:val="NoSpacing"/>
        <w:spacing w:line="360" w:lineRule="auto"/>
        <w:jc w:val="both"/>
        <w:rPr>
          <w:rFonts w:ascii="Times New Roman" w:hAnsi="Times New Roman" w:cs="Times New Roman"/>
          <w:sz w:val="28"/>
          <w:szCs w:val="24"/>
        </w:rPr>
      </w:pPr>
      <w:r w:rsidRPr="00FD438D">
        <w:rPr>
          <w:rFonts w:ascii="Times New Roman" w:hAnsi="Times New Roman" w:cs="Times New Roman"/>
          <w:sz w:val="24"/>
        </w:rPr>
        <w:t xml:space="preserve">The third theoretical anchor is postcolonial historical representation. Postcolonial thought is concerned with how </w:t>
      </w:r>
      <w:proofErr w:type="spellStart"/>
      <w:r w:rsidRPr="00FD438D">
        <w:rPr>
          <w:rFonts w:ascii="Times New Roman" w:hAnsi="Times New Roman" w:cs="Times New Roman"/>
          <w:sz w:val="24"/>
        </w:rPr>
        <w:t>colonised</w:t>
      </w:r>
      <w:proofErr w:type="spellEnd"/>
      <w:r w:rsidRPr="00FD438D">
        <w:rPr>
          <w:rFonts w:ascii="Times New Roman" w:hAnsi="Times New Roman" w:cs="Times New Roman"/>
          <w:sz w:val="24"/>
        </w:rPr>
        <w:t xml:space="preserve"> societies are narrated, who controls historical memory and how cultural texts challenge inherited distortions. </w:t>
      </w:r>
      <w:proofErr w:type="spellStart"/>
      <w:r w:rsidRPr="00FD438D">
        <w:rPr>
          <w:rFonts w:ascii="Times New Roman" w:hAnsi="Times New Roman" w:cs="Times New Roman"/>
          <w:sz w:val="24"/>
        </w:rPr>
        <w:t>Shohat</w:t>
      </w:r>
      <w:proofErr w:type="spellEnd"/>
      <w:r w:rsidRPr="00FD438D">
        <w:rPr>
          <w:rFonts w:ascii="Times New Roman" w:hAnsi="Times New Roman" w:cs="Times New Roman"/>
          <w:sz w:val="24"/>
        </w:rPr>
        <w:t xml:space="preserve"> and </w:t>
      </w:r>
      <w:proofErr w:type="spellStart"/>
      <w:r w:rsidRPr="00FD438D">
        <w:rPr>
          <w:rFonts w:ascii="Times New Roman" w:hAnsi="Times New Roman" w:cs="Times New Roman"/>
          <w:sz w:val="24"/>
        </w:rPr>
        <w:t>Stam</w:t>
      </w:r>
      <w:proofErr w:type="spellEnd"/>
      <w:r w:rsidRPr="00FD438D">
        <w:rPr>
          <w:rFonts w:ascii="Times New Roman" w:hAnsi="Times New Roman" w:cs="Times New Roman"/>
          <w:sz w:val="24"/>
        </w:rPr>
        <w:t xml:space="preserve"> (2014) show how cinema can </w:t>
      </w:r>
      <w:r w:rsidRPr="00FD438D">
        <w:rPr>
          <w:rFonts w:ascii="Times New Roman" w:hAnsi="Times New Roman" w:cs="Times New Roman"/>
          <w:sz w:val="24"/>
        </w:rPr>
        <w:lastRenderedPageBreak/>
        <w:t xml:space="preserve">reproduce or challenge Eurocentric habits of seeing, while postcolonial approaches to film remain attentive to who tells history and whose presence is made central. </w:t>
      </w:r>
      <w:r w:rsidRPr="00FD438D">
        <w:rPr>
          <w:rFonts w:ascii="Times New Roman" w:hAnsi="Times New Roman" w:cs="Times New Roman"/>
          <w:i/>
          <w:sz w:val="24"/>
        </w:rPr>
        <w:t>The Woman King</w:t>
      </w:r>
      <w:r w:rsidRPr="00FD438D">
        <w:rPr>
          <w:rFonts w:ascii="Times New Roman" w:hAnsi="Times New Roman" w:cs="Times New Roman"/>
          <w:sz w:val="24"/>
        </w:rPr>
        <w:t xml:space="preserve"> participates in this struggle by </w:t>
      </w:r>
      <w:proofErr w:type="spellStart"/>
      <w:r w:rsidRPr="00FD438D">
        <w:rPr>
          <w:rFonts w:ascii="Times New Roman" w:hAnsi="Times New Roman" w:cs="Times New Roman"/>
          <w:sz w:val="24"/>
        </w:rPr>
        <w:t>centring</w:t>
      </w:r>
      <w:proofErr w:type="spellEnd"/>
      <w:r w:rsidRPr="00FD438D">
        <w:rPr>
          <w:rFonts w:ascii="Times New Roman" w:hAnsi="Times New Roman" w:cs="Times New Roman"/>
          <w:sz w:val="24"/>
        </w:rPr>
        <w:t xml:space="preserve"> African women as agents of history rather than as objects of colonial curiosity.</w:t>
      </w:r>
    </w:p>
    <w:p w:rsidR="00263823" w:rsidRPr="00FD438D" w:rsidRDefault="00A67C7F" w:rsidP="00FD438D">
      <w:pPr>
        <w:pStyle w:val="NoSpacing"/>
        <w:spacing w:line="360" w:lineRule="auto"/>
        <w:jc w:val="both"/>
        <w:rPr>
          <w:rFonts w:ascii="Times New Roman" w:hAnsi="Times New Roman" w:cs="Times New Roman"/>
          <w:sz w:val="28"/>
          <w:szCs w:val="24"/>
        </w:rPr>
      </w:pPr>
      <w:r w:rsidRPr="00FD438D">
        <w:rPr>
          <w:rFonts w:ascii="Times New Roman" w:hAnsi="Times New Roman" w:cs="Times New Roman"/>
          <w:sz w:val="24"/>
        </w:rPr>
        <w:t xml:space="preserve">However, postcolonial reading also requires critical caution. A film may challenge colonial stereotypes while still simplifying history. </w:t>
      </w:r>
      <w:r w:rsidRPr="00FD438D">
        <w:rPr>
          <w:rFonts w:ascii="Times New Roman" w:hAnsi="Times New Roman" w:cs="Times New Roman"/>
          <w:i/>
          <w:sz w:val="24"/>
        </w:rPr>
        <w:t>The Woman King</w:t>
      </w:r>
      <w:r w:rsidRPr="00FD438D">
        <w:rPr>
          <w:rFonts w:ascii="Times New Roman" w:hAnsi="Times New Roman" w:cs="Times New Roman"/>
          <w:sz w:val="24"/>
        </w:rPr>
        <w:t xml:space="preserve"> corrects the erasure of African female military authority, but it also compresses and alters the historical complexity of </w:t>
      </w:r>
      <w:proofErr w:type="spellStart"/>
      <w:r w:rsidRPr="00FD438D">
        <w:rPr>
          <w:rFonts w:ascii="Times New Roman" w:hAnsi="Times New Roman" w:cs="Times New Roman"/>
          <w:sz w:val="24"/>
        </w:rPr>
        <w:t>Dahomey</w:t>
      </w:r>
      <w:proofErr w:type="spellEnd"/>
      <w:r w:rsidRPr="00FD438D">
        <w:rPr>
          <w:rFonts w:ascii="Times New Roman" w:hAnsi="Times New Roman" w:cs="Times New Roman"/>
          <w:sz w:val="24"/>
        </w:rPr>
        <w:t>. This framework therefore allows the paper to appreciate the film's cultural value without ignoring its historical tensions.</w:t>
      </w:r>
    </w:p>
    <w:p w:rsidR="00263823" w:rsidRPr="009E113A" w:rsidRDefault="00A67C7F" w:rsidP="009A6C8A">
      <w:pPr>
        <w:pStyle w:val="NoSpacing"/>
        <w:spacing w:line="360" w:lineRule="auto"/>
        <w:jc w:val="both"/>
        <w:rPr>
          <w:rFonts w:ascii="Times New Roman" w:hAnsi="Times New Roman" w:cs="Times New Roman"/>
          <w:b/>
          <w:sz w:val="24"/>
          <w:szCs w:val="24"/>
        </w:rPr>
      </w:pPr>
      <w:r w:rsidRPr="009E113A">
        <w:rPr>
          <w:rFonts w:ascii="Times New Roman" w:hAnsi="Times New Roman" w:cs="Times New Roman"/>
          <w:b/>
          <w:sz w:val="24"/>
          <w:szCs w:val="24"/>
        </w:rPr>
        <w:t>Data Analysis</w:t>
      </w:r>
    </w:p>
    <w:p w:rsidR="00263823" w:rsidRPr="00FD438D" w:rsidRDefault="00A67C7F" w:rsidP="00FD438D">
      <w:pPr>
        <w:pStyle w:val="NoSpacing"/>
        <w:spacing w:line="360" w:lineRule="auto"/>
        <w:jc w:val="both"/>
        <w:rPr>
          <w:rFonts w:ascii="Times New Roman" w:hAnsi="Times New Roman" w:cs="Times New Roman"/>
          <w:b/>
          <w:sz w:val="24"/>
          <w:szCs w:val="24"/>
        </w:rPr>
      </w:pPr>
      <w:r w:rsidRPr="00FD438D">
        <w:rPr>
          <w:rFonts w:ascii="Times New Roman" w:hAnsi="Times New Roman" w:cs="Times New Roman"/>
          <w:b/>
          <w:sz w:val="24"/>
          <w:szCs w:val="24"/>
        </w:rPr>
        <w:t xml:space="preserve">Matriarchal Authority and Public Power in </w:t>
      </w:r>
      <w:r w:rsidRPr="00FD438D">
        <w:rPr>
          <w:rFonts w:ascii="Times New Roman" w:hAnsi="Times New Roman" w:cs="Times New Roman"/>
          <w:b/>
          <w:i/>
          <w:sz w:val="24"/>
          <w:szCs w:val="24"/>
        </w:rPr>
        <w:t>The Woman King</w:t>
      </w:r>
    </w:p>
    <w:p w:rsidR="00263823" w:rsidRPr="00FD438D" w:rsidRDefault="00A67C7F" w:rsidP="00FD438D">
      <w:pPr>
        <w:pStyle w:val="NoSpacing"/>
        <w:spacing w:line="360" w:lineRule="auto"/>
        <w:jc w:val="both"/>
        <w:rPr>
          <w:rFonts w:ascii="Times New Roman" w:hAnsi="Times New Roman" w:cs="Times New Roman"/>
          <w:sz w:val="24"/>
          <w:szCs w:val="24"/>
        </w:rPr>
      </w:pPr>
      <w:r w:rsidRPr="00FD438D">
        <w:rPr>
          <w:rFonts w:ascii="Times New Roman" w:hAnsi="Times New Roman" w:cs="Times New Roman"/>
          <w:sz w:val="24"/>
          <w:szCs w:val="24"/>
        </w:rPr>
        <w:t xml:space="preserve">The central achievement of </w:t>
      </w:r>
      <w:r w:rsidRPr="00FD438D">
        <w:rPr>
          <w:rFonts w:ascii="Times New Roman" w:hAnsi="Times New Roman" w:cs="Times New Roman"/>
          <w:i/>
          <w:sz w:val="24"/>
          <w:szCs w:val="24"/>
        </w:rPr>
        <w:t>The Woman King</w:t>
      </w:r>
      <w:r w:rsidRPr="00FD438D">
        <w:rPr>
          <w:rFonts w:ascii="Times New Roman" w:hAnsi="Times New Roman" w:cs="Times New Roman"/>
          <w:sz w:val="24"/>
          <w:szCs w:val="24"/>
        </w:rPr>
        <w:t xml:space="preserve"> is its representation of female authority as public, </w:t>
      </w:r>
      <w:proofErr w:type="spellStart"/>
      <w:r w:rsidRPr="00FD438D">
        <w:rPr>
          <w:rFonts w:ascii="Times New Roman" w:hAnsi="Times New Roman" w:cs="Times New Roman"/>
          <w:sz w:val="24"/>
          <w:szCs w:val="24"/>
        </w:rPr>
        <w:t>organised</w:t>
      </w:r>
      <w:proofErr w:type="spellEnd"/>
      <w:r w:rsidRPr="00FD438D">
        <w:rPr>
          <w:rFonts w:ascii="Times New Roman" w:hAnsi="Times New Roman" w:cs="Times New Roman"/>
          <w:sz w:val="24"/>
          <w:szCs w:val="24"/>
        </w:rPr>
        <w:t xml:space="preserve"> and legitimate. The </w:t>
      </w:r>
      <w:proofErr w:type="spellStart"/>
      <w:r w:rsidRPr="00FD438D">
        <w:rPr>
          <w:rFonts w:ascii="Times New Roman" w:hAnsi="Times New Roman" w:cs="Times New Roman"/>
          <w:sz w:val="24"/>
          <w:szCs w:val="24"/>
        </w:rPr>
        <w:t>Agojie</w:t>
      </w:r>
      <w:proofErr w:type="spellEnd"/>
      <w:r w:rsidRPr="00FD438D">
        <w:rPr>
          <w:rFonts w:ascii="Times New Roman" w:hAnsi="Times New Roman" w:cs="Times New Roman"/>
          <w:sz w:val="24"/>
          <w:szCs w:val="24"/>
        </w:rPr>
        <w:t xml:space="preserve"> are not portrayed as a hidden or marginal group. They stand in the </w:t>
      </w:r>
      <w:proofErr w:type="spellStart"/>
      <w:r w:rsidRPr="00FD438D">
        <w:rPr>
          <w:rFonts w:ascii="Times New Roman" w:hAnsi="Times New Roman" w:cs="Times New Roman"/>
          <w:sz w:val="24"/>
          <w:szCs w:val="24"/>
        </w:rPr>
        <w:t>centre</w:t>
      </w:r>
      <w:proofErr w:type="spellEnd"/>
      <w:r w:rsidRPr="00FD438D">
        <w:rPr>
          <w:rFonts w:ascii="Times New Roman" w:hAnsi="Times New Roman" w:cs="Times New Roman"/>
          <w:sz w:val="24"/>
          <w:szCs w:val="24"/>
        </w:rPr>
        <w:t xml:space="preserve"> of national life. They train openly, enter the palace, speak in relation to state policy and defend the kingdom against external threats. This visibility challenges familiar cinematic patterns in which women appear mainly as emotional support, victims of conflict or rewards for male heroism. In this film, women command the narrative.</w:t>
      </w:r>
    </w:p>
    <w:p w:rsidR="00263823" w:rsidRPr="00FD438D" w:rsidRDefault="00A67C7F" w:rsidP="00FD438D">
      <w:pPr>
        <w:pStyle w:val="NoSpacing"/>
        <w:spacing w:line="360" w:lineRule="auto"/>
        <w:jc w:val="both"/>
        <w:rPr>
          <w:rFonts w:ascii="Times New Roman" w:hAnsi="Times New Roman" w:cs="Times New Roman"/>
          <w:sz w:val="24"/>
          <w:szCs w:val="24"/>
        </w:rPr>
      </w:pPr>
      <w:proofErr w:type="spellStart"/>
      <w:r w:rsidRPr="00FD438D">
        <w:rPr>
          <w:rFonts w:ascii="Times New Roman" w:hAnsi="Times New Roman" w:cs="Times New Roman"/>
          <w:sz w:val="24"/>
          <w:szCs w:val="24"/>
        </w:rPr>
        <w:t>Nanisca's</w:t>
      </w:r>
      <w:proofErr w:type="spellEnd"/>
      <w:r w:rsidRPr="00FD438D">
        <w:rPr>
          <w:rFonts w:ascii="Times New Roman" w:hAnsi="Times New Roman" w:cs="Times New Roman"/>
          <w:sz w:val="24"/>
          <w:szCs w:val="24"/>
        </w:rPr>
        <w:t xml:space="preserve"> authority is especially important because it operates at several levels. She is a military commander, a political adviser, a moral critic and a mentor. In council scenes, she does not speak from the edge of power. She addresses King </w:t>
      </w:r>
      <w:proofErr w:type="spellStart"/>
      <w:r w:rsidRPr="00FD438D">
        <w:rPr>
          <w:rFonts w:ascii="Times New Roman" w:hAnsi="Times New Roman" w:cs="Times New Roman"/>
          <w:sz w:val="24"/>
          <w:szCs w:val="24"/>
        </w:rPr>
        <w:t>Ghezo</w:t>
      </w:r>
      <w:proofErr w:type="spellEnd"/>
      <w:r w:rsidRPr="00FD438D">
        <w:rPr>
          <w:rFonts w:ascii="Times New Roman" w:hAnsi="Times New Roman" w:cs="Times New Roman"/>
          <w:sz w:val="24"/>
          <w:szCs w:val="24"/>
        </w:rPr>
        <w:t xml:space="preserve"> with confidence and challenges the direction of </w:t>
      </w:r>
      <w:proofErr w:type="spellStart"/>
      <w:r w:rsidRPr="00FD438D">
        <w:rPr>
          <w:rFonts w:ascii="Times New Roman" w:hAnsi="Times New Roman" w:cs="Times New Roman"/>
          <w:sz w:val="24"/>
          <w:szCs w:val="24"/>
        </w:rPr>
        <w:t>Dahomey's</w:t>
      </w:r>
      <w:proofErr w:type="spellEnd"/>
      <w:r w:rsidRPr="00FD438D">
        <w:rPr>
          <w:rFonts w:ascii="Times New Roman" w:hAnsi="Times New Roman" w:cs="Times New Roman"/>
          <w:sz w:val="24"/>
          <w:szCs w:val="24"/>
        </w:rPr>
        <w:t xml:space="preserve"> economy. Her authority is not presented as loud rebellion for its own sake. It is grounded in service and experience. She has fought for the kingdom, suffered for it and earned the right to speak about its future.</w:t>
      </w:r>
    </w:p>
    <w:p w:rsidR="002E4586" w:rsidRPr="00FD438D" w:rsidRDefault="000373D9" w:rsidP="00FD438D">
      <w:pPr>
        <w:pStyle w:val="NoSpacing"/>
        <w:spacing w:line="360" w:lineRule="auto"/>
        <w:jc w:val="both"/>
        <w:rPr>
          <w:rFonts w:ascii="Times New Roman" w:hAnsi="Times New Roman" w:cs="Times New Roman"/>
          <w:sz w:val="24"/>
          <w:szCs w:val="24"/>
        </w:rPr>
      </w:pPr>
      <w:r w:rsidRPr="00FD438D">
        <w:rPr>
          <w:rFonts w:ascii="Times New Roman" w:hAnsi="Times New Roman" w:cs="Times New Roman"/>
          <w:sz w:val="24"/>
          <w:szCs w:val="24"/>
        </w:rPr>
        <w:t xml:space="preserve">The council scenes are especially important because they </w:t>
      </w:r>
      <w:proofErr w:type="spellStart"/>
      <w:r w:rsidRPr="00FD438D">
        <w:rPr>
          <w:rFonts w:ascii="Times New Roman" w:hAnsi="Times New Roman" w:cs="Times New Roman"/>
          <w:sz w:val="24"/>
          <w:szCs w:val="24"/>
        </w:rPr>
        <w:t>visualise</w:t>
      </w:r>
      <w:proofErr w:type="spellEnd"/>
      <w:r w:rsidRPr="00FD438D">
        <w:rPr>
          <w:rFonts w:ascii="Times New Roman" w:hAnsi="Times New Roman" w:cs="Times New Roman"/>
          <w:sz w:val="24"/>
          <w:szCs w:val="24"/>
        </w:rPr>
        <w:t xml:space="preserve"> authority through space and speech. </w:t>
      </w:r>
      <w:proofErr w:type="spellStart"/>
      <w:r w:rsidRPr="00FD438D">
        <w:rPr>
          <w:rFonts w:ascii="Times New Roman" w:hAnsi="Times New Roman" w:cs="Times New Roman"/>
          <w:sz w:val="24"/>
          <w:szCs w:val="24"/>
        </w:rPr>
        <w:t>Nanisca's</w:t>
      </w:r>
      <w:proofErr w:type="spellEnd"/>
      <w:r w:rsidRPr="00FD438D">
        <w:rPr>
          <w:rFonts w:ascii="Times New Roman" w:hAnsi="Times New Roman" w:cs="Times New Roman"/>
          <w:sz w:val="24"/>
          <w:szCs w:val="24"/>
        </w:rPr>
        <w:t xml:space="preserve"> presence in the royal arena places a female military leader within the symbolic </w:t>
      </w:r>
      <w:proofErr w:type="spellStart"/>
      <w:r w:rsidRPr="00FD438D">
        <w:rPr>
          <w:rFonts w:ascii="Times New Roman" w:hAnsi="Times New Roman" w:cs="Times New Roman"/>
          <w:sz w:val="24"/>
          <w:szCs w:val="24"/>
        </w:rPr>
        <w:t>centre</w:t>
      </w:r>
      <w:proofErr w:type="spellEnd"/>
      <w:r w:rsidRPr="00FD438D">
        <w:rPr>
          <w:rFonts w:ascii="Times New Roman" w:hAnsi="Times New Roman" w:cs="Times New Roman"/>
          <w:sz w:val="24"/>
          <w:szCs w:val="24"/>
        </w:rPr>
        <w:t xml:space="preserve"> of state power rather than</w:t>
      </w:r>
      <w:r w:rsidRPr="00FD438D">
        <w:rPr>
          <w:rFonts w:ascii="Times New Roman" w:hAnsi="Times New Roman" w:cs="Times New Roman"/>
          <w:sz w:val="24"/>
          <w:szCs w:val="24"/>
        </w:rPr>
        <w:t xml:space="preserve"> outside it. Her upright posture, controlled tone and direct address to </w:t>
      </w:r>
      <w:proofErr w:type="spellStart"/>
      <w:r w:rsidRPr="00FD438D">
        <w:rPr>
          <w:rFonts w:ascii="Times New Roman" w:hAnsi="Times New Roman" w:cs="Times New Roman"/>
          <w:sz w:val="24"/>
          <w:szCs w:val="24"/>
        </w:rPr>
        <w:t>Ghezo</w:t>
      </w:r>
      <w:proofErr w:type="spellEnd"/>
      <w:r w:rsidRPr="00FD438D">
        <w:rPr>
          <w:rFonts w:ascii="Times New Roman" w:hAnsi="Times New Roman" w:cs="Times New Roman"/>
          <w:sz w:val="24"/>
          <w:szCs w:val="24"/>
        </w:rPr>
        <w:t xml:space="preserve"> transform dialogue into political performance. The </w:t>
      </w:r>
      <w:proofErr w:type="spellStart"/>
      <w:r w:rsidRPr="00FD438D">
        <w:rPr>
          <w:rFonts w:ascii="Times New Roman" w:hAnsi="Times New Roman" w:cs="Times New Roman"/>
          <w:sz w:val="24"/>
          <w:szCs w:val="24"/>
        </w:rPr>
        <w:t>mise</w:t>
      </w:r>
      <w:proofErr w:type="spellEnd"/>
      <w:r w:rsidRPr="00FD438D">
        <w:rPr>
          <w:rFonts w:ascii="Times New Roman" w:hAnsi="Times New Roman" w:cs="Times New Roman"/>
          <w:sz w:val="24"/>
          <w:szCs w:val="24"/>
        </w:rPr>
        <w:t>-</w:t>
      </w:r>
      <w:proofErr w:type="spellStart"/>
      <w:r w:rsidRPr="00FD438D">
        <w:rPr>
          <w:rFonts w:ascii="Times New Roman" w:hAnsi="Times New Roman" w:cs="Times New Roman"/>
          <w:sz w:val="24"/>
          <w:szCs w:val="24"/>
        </w:rPr>
        <w:t>en</w:t>
      </w:r>
      <w:proofErr w:type="spellEnd"/>
      <w:r w:rsidRPr="00FD438D">
        <w:rPr>
          <w:rFonts w:ascii="Times New Roman" w:hAnsi="Times New Roman" w:cs="Times New Roman"/>
          <w:sz w:val="24"/>
          <w:szCs w:val="24"/>
        </w:rPr>
        <w:t>-scene therefore supports the film's argument that female counsel is not private advice but public intervention in the d</w:t>
      </w:r>
      <w:r w:rsidRPr="00FD438D">
        <w:rPr>
          <w:rFonts w:ascii="Times New Roman" w:hAnsi="Times New Roman" w:cs="Times New Roman"/>
          <w:sz w:val="24"/>
          <w:szCs w:val="24"/>
        </w:rPr>
        <w:t>estiny of the kingdom.</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 xml:space="preserve">The film's portrayal of authority also rejects the idea that leadership must be masculine in style. </w:t>
      </w:r>
      <w:proofErr w:type="spellStart"/>
      <w:r w:rsidRPr="009A6C8A">
        <w:rPr>
          <w:rFonts w:ascii="Times New Roman" w:hAnsi="Times New Roman" w:cs="Times New Roman"/>
          <w:sz w:val="24"/>
          <w:szCs w:val="24"/>
        </w:rPr>
        <w:t>Nanisca</w:t>
      </w:r>
      <w:proofErr w:type="spellEnd"/>
      <w:r w:rsidRPr="009A6C8A">
        <w:rPr>
          <w:rFonts w:ascii="Times New Roman" w:hAnsi="Times New Roman" w:cs="Times New Roman"/>
          <w:sz w:val="24"/>
          <w:szCs w:val="24"/>
        </w:rPr>
        <w:t xml:space="preserve"> is severe, but she is not emotionally empty. She carries pain, memory and vulnerability, </w:t>
      </w:r>
      <w:r w:rsidRPr="009A6C8A">
        <w:rPr>
          <w:rFonts w:ascii="Times New Roman" w:hAnsi="Times New Roman" w:cs="Times New Roman"/>
          <w:sz w:val="24"/>
          <w:szCs w:val="24"/>
        </w:rPr>
        <w:lastRenderedPageBreak/>
        <w:t xml:space="preserve">yet these do not weaken her leadership. Instead, they deepen it. The film therefore presents a model of authority in which discipline and care coexist. This is visible in her relationship with </w:t>
      </w:r>
      <w:proofErr w:type="spellStart"/>
      <w:r w:rsidRPr="009A6C8A">
        <w:rPr>
          <w:rFonts w:ascii="Times New Roman" w:hAnsi="Times New Roman" w:cs="Times New Roman"/>
          <w:sz w:val="24"/>
          <w:szCs w:val="24"/>
        </w:rPr>
        <w:t>Nawi</w:t>
      </w:r>
      <w:proofErr w:type="spellEnd"/>
      <w:r w:rsidRPr="009A6C8A">
        <w:rPr>
          <w:rFonts w:ascii="Times New Roman" w:hAnsi="Times New Roman" w:cs="Times New Roman"/>
          <w:sz w:val="24"/>
          <w:szCs w:val="24"/>
        </w:rPr>
        <w:t xml:space="preserve">. </w:t>
      </w:r>
      <w:proofErr w:type="spellStart"/>
      <w:r w:rsidRPr="009A6C8A">
        <w:rPr>
          <w:rFonts w:ascii="Times New Roman" w:hAnsi="Times New Roman" w:cs="Times New Roman"/>
          <w:sz w:val="24"/>
          <w:szCs w:val="24"/>
        </w:rPr>
        <w:t>Nanisca</w:t>
      </w:r>
      <w:proofErr w:type="spellEnd"/>
      <w:r w:rsidRPr="009A6C8A">
        <w:rPr>
          <w:rFonts w:ascii="Times New Roman" w:hAnsi="Times New Roman" w:cs="Times New Roman"/>
          <w:sz w:val="24"/>
          <w:szCs w:val="24"/>
        </w:rPr>
        <w:t xml:space="preserve"> often appears harsh, but her harshness is tied to preparation. She wants </w:t>
      </w:r>
      <w:proofErr w:type="spellStart"/>
      <w:r w:rsidRPr="009A6C8A">
        <w:rPr>
          <w:rFonts w:ascii="Times New Roman" w:hAnsi="Times New Roman" w:cs="Times New Roman"/>
          <w:sz w:val="24"/>
          <w:szCs w:val="24"/>
        </w:rPr>
        <w:t>Nawi</w:t>
      </w:r>
      <w:proofErr w:type="spellEnd"/>
      <w:r w:rsidRPr="009A6C8A">
        <w:rPr>
          <w:rFonts w:ascii="Times New Roman" w:hAnsi="Times New Roman" w:cs="Times New Roman"/>
          <w:sz w:val="24"/>
          <w:szCs w:val="24"/>
        </w:rPr>
        <w:t xml:space="preserve"> to survive, to think and to understand the cost of belonging to a warrior community.</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 xml:space="preserve">The title 'Woman King' itself captures the film's challenge to inherited political language. Kingship is conventionally masculine, yet the film imagines a form of rule in which a woman becomes the bearer of political wisdom and national direction. The title does not simply </w:t>
      </w:r>
      <w:proofErr w:type="spellStart"/>
      <w:r w:rsidRPr="009A6C8A">
        <w:rPr>
          <w:rFonts w:ascii="Times New Roman" w:hAnsi="Times New Roman" w:cs="Times New Roman"/>
          <w:sz w:val="24"/>
          <w:szCs w:val="24"/>
        </w:rPr>
        <w:t>feminise</w:t>
      </w:r>
      <w:proofErr w:type="spellEnd"/>
      <w:r w:rsidRPr="009A6C8A">
        <w:rPr>
          <w:rFonts w:ascii="Times New Roman" w:hAnsi="Times New Roman" w:cs="Times New Roman"/>
          <w:sz w:val="24"/>
          <w:szCs w:val="24"/>
        </w:rPr>
        <w:t xml:space="preserve"> royalty. It raises a question about the categories through which authority is </w:t>
      </w:r>
      <w:proofErr w:type="spellStart"/>
      <w:r w:rsidRPr="009A6C8A">
        <w:rPr>
          <w:rFonts w:ascii="Times New Roman" w:hAnsi="Times New Roman" w:cs="Times New Roman"/>
          <w:sz w:val="24"/>
          <w:szCs w:val="24"/>
        </w:rPr>
        <w:t>recognised</w:t>
      </w:r>
      <w:proofErr w:type="spellEnd"/>
      <w:r w:rsidRPr="009A6C8A">
        <w:rPr>
          <w:rFonts w:ascii="Times New Roman" w:hAnsi="Times New Roman" w:cs="Times New Roman"/>
          <w:sz w:val="24"/>
          <w:szCs w:val="24"/>
        </w:rPr>
        <w:t xml:space="preserve">. By the end of the film, </w:t>
      </w:r>
      <w:proofErr w:type="spellStart"/>
      <w:r w:rsidRPr="009A6C8A">
        <w:rPr>
          <w:rFonts w:ascii="Times New Roman" w:hAnsi="Times New Roman" w:cs="Times New Roman"/>
          <w:sz w:val="24"/>
          <w:szCs w:val="24"/>
        </w:rPr>
        <w:t>Nanisca's</w:t>
      </w:r>
      <w:proofErr w:type="spellEnd"/>
      <w:r w:rsidRPr="009A6C8A">
        <w:rPr>
          <w:rFonts w:ascii="Times New Roman" w:hAnsi="Times New Roman" w:cs="Times New Roman"/>
          <w:sz w:val="24"/>
          <w:szCs w:val="24"/>
        </w:rPr>
        <w:t xml:space="preserve"> power has moved beyond command of soldiers into a higher form of political acknowledgement.</w:t>
      </w:r>
    </w:p>
    <w:p w:rsidR="00263823" w:rsidRPr="009E113A" w:rsidRDefault="00A67C7F" w:rsidP="009A6C8A">
      <w:pPr>
        <w:pStyle w:val="NoSpacing"/>
        <w:spacing w:line="360" w:lineRule="auto"/>
        <w:jc w:val="both"/>
        <w:rPr>
          <w:rFonts w:ascii="Times New Roman" w:hAnsi="Times New Roman" w:cs="Times New Roman"/>
          <w:b/>
          <w:sz w:val="24"/>
          <w:szCs w:val="24"/>
        </w:rPr>
      </w:pPr>
      <w:r w:rsidRPr="009E113A">
        <w:rPr>
          <w:rFonts w:ascii="Times New Roman" w:hAnsi="Times New Roman" w:cs="Times New Roman"/>
          <w:b/>
          <w:sz w:val="24"/>
          <w:szCs w:val="24"/>
        </w:rPr>
        <w:t>Ritual Power, Training and Initiation</w:t>
      </w:r>
    </w:p>
    <w:p w:rsidR="00263823" w:rsidRPr="00FD438D" w:rsidRDefault="00A67C7F" w:rsidP="00FD438D">
      <w:pPr>
        <w:pStyle w:val="NoSpacing"/>
        <w:spacing w:line="360" w:lineRule="auto"/>
        <w:jc w:val="both"/>
        <w:rPr>
          <w:rFonts w:ascii="Times New Roman" w:hAnsi="Times New Roman" w:cs="Times New Roman"/>
          <w:sz w:val="28"/>
          <w:szCs w:val="24"/>
        </w:rPr>
      </w:pPr>
      <w:r w:rsidRPr="00FD438D">
        <w:rPr>
          <w:rFonts w:ascii="Times New Roman" w:hAnsi="Times New Roman" w:cs="Times New Roman"/>
          <w:sz w:val="24"/>
        </w:rPr>
        <w:t xml:space="preserve">Ritual power in </w:t>
      </w:r>
      <w:r w:rsidRPr="00FD438D">
        <w:rPr>
          <w:rFonts w:ascii="Times New Roman" w:hAnsi="Times New Roman" w:cs="Times New Roman"/>
          <w:i/>
          <w:sz w:val="24"/>
        </w:rPr>
        <w:t>The Woman King</w:t>
      </w:r>
      <w:r w:rsidRPr="00FD438D">
        <w:rPr>
          <w:rFonts w:ascii="Times New Roman" w:hAnsi="Times New Roman" w:cs="Times New Roman"/>
          <w:sz w:val="24"/>
        </w:rPr>
        <w:t xml:space="preserve"> is most clearly expressed through training and initiation. The </w:t>
      </w:r>
      <w:proofErr w:type="spellStart"/>
      <w:r w:rsidRPr="00FD438D">
        <w:rPr>
          <w:rFonts w:ascii="Times New Roman" w:hAnsi="Times New Roman" w:cs="Times New Roman"/>
          <w:sz w:val="24"/>
        </w:rPr>
        <w:t>Agojie</w:t>
      </w:r>
      <w:proofErr w:type="spellEnd"/>
      <w:r w:rsidRPr="00FD438D">
        <w:rPr>
          <w:rFonts w:ascii="Times New Roman" w:hAnsi="Times New Roman" w:cs="Times New Roman"/>
          <w:sz w:val="24"/>
        </w:rPr>
        <w:t xml:space="preserve"> camp is a disciplined environment where women are remade through repeated action. New recruits are not simply taught how to fight. They are taught how to stand, listen, endure, obey, remember and belong. The body becomes a site of transformation. Pain, fatigue and repetition are presented as part of the process through which ordinary women become guardians of the kingdom.</w:t>
      </w:r>
    </w:p>
    <w:p w:rsidR="002E4586" w:rsidRPr="00FD438D" w:rsidRDefault="000373D9" w:rsidP="00FD438D">
      <w:pPr>
        <w:pStyle w:val="NoSpacing"/>
        <w:spacing w:line="360" w:lineRule="auto"/>
        <w:jc w:val="both"/>
        <w:rPr>
          <w:rFonts w:ascii="Times New Roman" w:hAnsi="Times New Roman" w:cs="Times New Roman"/>
          <w:sz w:val="24"/>
        </w:rPr>
      </w:pPr>
      <w:r w:rsidRPr="00FD438D">
        <w:rPr>
          <w:rFonts w:ascii="Times New Roman" w:hAnsi="Times New Roman" w:cs="Times New Roman"/>
          <w:sz w:val="24"/>
        </w:rPr>
        <w:t>The filmic presentation of this process strengthens the ritual meaning of training. The repeated shots of running, climbing, falling, rising and moving in formation turn the body into an ar</w:t>
      </w:r>
      <w:r w:rsidRPr="00FD438D">
        <w:rPr>
          <w:rFonts w:ascii="Times New Roman" w:hAnsi="Times New Roman" w:cs="Times New Roman"/>
          <w:sz w:val="24"/>
        </w:rPr>
        <w:t xml:space="preserve">chive of discipline. Costume also matters: the gradual absorption of recruits into the visual order of the </w:t>
      </w:r>
      <w:proofErr w:type="spellStart"/>
      <w:r w:rsidRPr="00FD438D">
        <w:rPr>
          <w:rFonts w:ascii="Times New Roman" w:hAnsi="Times New Roman" w:cs="Times New Roman"/>
          <w:sz w:val="24"/>
        </w:rPr>
        <w:t>Agojie</w:t>
      </w:r>
      <w:proofErr w:type="spellEnd"/>
      <w:r w:rsidRPr="00FD438D">
        <w:rPr>
          <w:rFonts w:ascii="Times New Roman" w:hAnsi="Times New Roman" w:cs="Times New Roman"/>
          <w:sz w:val="24"/>
        </w:rPr>
        <w:t xml:space="preserve"> marks the passage from private identity into collective responsibility. Sound, chant and drum-like rhythms intensify this transition by making</w:t>
      </w:r>
      <w:r w:rsidRPr="00FD438D">
        <w:rPr>
          <w:rFonts w:ascii="Times New Roman" w:hAnsi="Times New Roman" w:cs="Times New Roman"/>
          <w:sz w:val="24"/>
        </w:rPr>
        <w:t xml:space="preserve"> the training ground feel like a ceremonial space as well as a military camp.</w:t>
      </w:r>
    </w:p>
    <w:p w:rsidR="00263823" w:rsidRPr="009A6C8A" w:rsidRDefault="00A67C7F" w:rsidP="009A6C8A">
      <w:pPr>
        <w:pStyle w:val="NoSpacing"/>
        <w:spacing w:line="360" w:lineRule="auto"/>
        <w:jc w:val="both"/>
        <w:rPr>
          <w:rFonts w:ascii="Times New Roman" w:hAnsi="Times New Roman" w:cs="Times New Roman"/>
          <w:sz w:val="24"/>
          <w:szCs w:val="24"/>
        </w:rPr>
      </w:pPr>
      <w:proofErr w:type="spellStart"/>
      <w:r w:rsidRPr="009A6C8A">
        <w:rPr>
          <w:rFonts w:ascii="Times New Roman" w:hAnsi="Times New Roman" w:cs="Times New Roman"/>
          <w:sz w:val="24"/>
          <w:szCs w:val="24"/>
        </w:rPr>
        <w:t>Nawi's</w:t>
      </w:r>
      <w:proofErr w:type="spellEnd"/>
      <w:r w:rsidRPr="009A6C8A">
        <w:rPr>
          <w:rFonts w:ascii="Times New Roman" w:hAnsi="Times New Roman" w:cs="Times New Roman"/>
          <w:sz w:val="24"/>
          <w:szCs w:val="24"/>
        </w:rPr>
        <w:t xml:space="preserve"> initiation is central to this process. At the beginning, she is impulsive and resistant to authority. Her refusal of an arranged marriage already marks her as someone unwilling to accept a narrow domestic future. Yet the </w:t>
      </w:r>
      <w:proofErr w:type="spellStart"/>
      <w:r w:rsidRPr="009A6C8A">
        <w:rPr>
          <w:rFonts w:ascii="Times New Roman" w:hAnsi="Times New Roman" w:cs="Times New Roman"/>
          <w:sz w:val="24"/>
          <w:szCs w:val="24"/>
        </w:rPr>
        <w:t>Agojie</w:t>
      </w:r>
      <w:proofErr w:type="spellEnd"/>
      <w:r w:rsidRPr="009A6C8A">
        <w:rPr>
          <w:rFonts w:ascii="Times New Roman" w:hAnsi="Times New Roman" w:cs="Times New Roman"/>
          <w:sz w:val="24"/>
          <w:szCs w:val="24"/>
        </w:rPr>
        <w:t xml:space="preserve"> do not simply reward rebellion. They transform it. </w:t>
      </w:r>
      <w:proofErr w:type="spellStart"/>
      <w:r w:rsidRPr="009A6C8A">
        <w:rPr>
          <w:rFonts w:ascii="Times New Roman" w:hAnsi="Times New Roman" w:cs="Times New Roman"/>
          <w:sz w:val="24"/>
          <w:szCs w:val="24"/>
        </w:rPr>
        <w:t>Nawi</w:t>
      </w:r>
      <w:proofErr w:type="spellEnd"/>
      <w:r w:rsidRPr="009A6C8A">
        <w:rPr>
          <w:rFonts w:ascii="Times New Roman" w:hAnsi="Times New Roman" w:cs="Times New Roman"/>
          <w:sz w:val="24"/>
          <w:szCs w:val="24"/>
        </w:rPr>
        <w:t xml:space="preserve"> must learn that courage without discipline can endanger the community. Her development shows that female agency in the film is not mere individual freedom. It is freedom shaped by responsibility.</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 xml:space="preserve">The film repeatedly connects ritual discipline to collective identity. The women train together, sleep within a shared space and operate through coordinated movement. These actions create a sense of sisterhood that is not sentimental. It is practical and demanding. A warrior's weakness can </w:t>
      </w:r>
      <w:r w:rsidRPr="009A6C8A">
        <w:rPr>
          <w:rFonts w:ascii="Times New Roman" w:hAnsi="Times New Roman" w:cs="Times New Roman"/>
          <w:sz w:val="24"/>
          <w:szCs w:val="24"/>
        </w:rPr>
        <w:lastRenderedPageBreak/>
        <w:t>endanger another. A recruit's pride must be corrected because the survival of the group depends on trust. Ritual power therefore becomes a social force. It binds the women into a body that is larger than any one person.</w:t>
      </w:r>
    </w:p>
    <w:p w:rsidR="009E113A" w:rsidRDefault="00A67C7F" w:rsidP="009A6C8A">
      <w:pPr>
        <w:pStyle w:val="NoSpacing"/>
        <w:spacing w:line="360" w:lineRule="auto"/>
        <w:jc w:val="both"/>
        <w:rPr>
          <w:rFonts w:ascii="Times New Roman" w:hAnsi="Times New Roman" w:cs="Times New Roman"/>
          <w:sz w:val="24"/>
          <w:szCs w:val="24"/>
        </w:rPr>
      </w:pPr>
      <w:proofErr w:type="spellStart"/>
      <w:r w:rsidRPr="009A6C8A">
        <w:rPr>
          <w:rFonts w:ascii="Times New Roman" w:hAnsi="Times New Roman" w:cs="Times New Roman"/>
          <w:sz w:val="24"/>
          <w:szCs w:val="24"/>
        </w:rPr>
        <w:t>Amenza</w:t>
      </w:r>
      <w:proofErr w:type="spellEnd"/>
      <w:r w:rsidRPr="009A6C8A">
        <w:rPr>
          <w:rFonts w:ascii="Times New Roman" w:hAnsi="Times New Roman" w:cs="Times New Roman"/>
          <w:sz w:val="24"/>
          <w:szCs w:val="24"/>
        </w:rPr>
        <w:t xml:space="preserve"> deepens the ritual atmosphere of the film. Her presence as </w:t>
      </w:r>
      <w:proofErr w:type="spellStart"/>
      <w:r w:rsidRPr="009A6C8A">
        <w:rPr>
          <w:rFonts w:ascii="Times New Roman" w:hAnsi="Times New Roman" w:cs="Times New Roman"/>
          <w:sz w:val="24"/>
          <w:szCs w:val="24"/>
        </w:rPr>
        <w:t>Nanisca's</w:t>
      </w:r>
      <w:proofErr w:type="spellEnd"/>
      <w:r w:rsidRPr="009A6C8A">
        <w:rPr>
          <w:rFonts w:ascii="Times New Roman" w:hAnsi="Times New Roman" w:cs="Times New Roman"/>
          <w:sz w:val="24"/>
          <w:szCs w:val="24"/>
        </w:rPr>
        <w:t xml:space="preserve"> companion and spiritual support suggests that military power is not the only form of strength available to the </w:t>
      </w:r>
      <w:proofErr w:type="spellStart"/>
      <w:r w:rsidRPr="009A6C8A">
        <w:rPr>
          <w:rFonts w:ascii="Times New Roman" w:hAnsi="Times New Roman" w:cs="Times New Roman"/>
          <w:sz w:val="24"/>
          <w:szCs w:val="24"/>
        </w:rPr>
        <w:t>Agojie</w:t>
      </w:r>
      <w:proofErr w:type="spellEnd"/>
      <w:r w:rsidRPr="009A6C8A">
        <w:rPr>
          <w:rFonts w:ascii="Times New Roman" w:hAnsi="Times New Roman" w:cs="Times New Roman"/>
          <w:sz w:val="24"/>
          <w:szCs w:val="24"/>
        </w:rPr>
        <w:t xml:space="preserve">. She carries memory, counsel and sacred seriousness. Through her, the film recalls the place of spiritual authority in African societies, where power is often connected to the unseen, the ancestral and the moral. The </w:t>
      </w:r>
      <w:proofErr w:type="spellStart"/>
      <w:r w:rsidRPr="009A6C8A">
        <w:rPr>
          <w:rFonts w:ascii="Times New Roman" w:hAnsi="Times New Roman" w:cs="Times New Roman"/>
          <w:sz w:val="24"/>
          <w:szCs w:val="24"/>
        </w:rPr>
        <w:t>Agojie</w:t>
      </w:r>
      <w:proofErr w:type="spellEnd"/>
      <w:r w:rsidRPr="009A6C8A">
        <w:rPr>
          <w:rFonts w:ascii="Times New Roman" w:hAnsi="Times New Roman" w:cs="Times New Roman"/>
          <w:sz w:val="24"/>
          <w:szCs w:val="24"/>
        </w:rPr>
        <w:t xml:space="preserve"> are therefore not represented merely as fighters but as women whose discipline is sustained by a deeper communal order.</w:t>
      </w:r>
    </w:p>
    <w:p w:rsidR="00263823" w:rsidRPr="009E113A" w:rsidRDefault="00A67C7F" w:rsidP="009A6C8A">
      <w:pPr>
        <w:pStyle w:val="NoSpacing"/>
        <w:spacing w:line="360" w:lineRule="auto"/>
        <w:jc w:val="both"/>
        <w:rPr>
          <w:rFonts w:ascii="Times New Roman" w:hAnsi="Times New Roman" w:cs="Times New Roman"/>
          <w:b/>
          <w:sz w:val="24"/>
          <w:szCs w:val="24"/>
        </w:rPr>
      </w:pPr>
      <w:r w:rsidRPr="009E113A">
        <w:rPr>
          <w:rFonts w:ascii="Times New Roman" w:hAnsi="Times New Roman" w:cs="Times New Roman"/>
          <w:b/>
          <w:sz w:val="24"/>
          <w:szCs w:val="24"/>
        </w:rPr>
        <w:t>Female Solidarity, Mentorship and Generational Continuity</w:t>
      </w:r>
    </w:p>
    <w:p w:rsidR="00263823" w:rsidRPr="00FD438D" w:rsidRDefault="00A67C7F" w:rsidP="00FD438D">
      <w:pPr>
        <w:pStyle w:val="NoSpacing"/>
        <w:spacing w:line="360" w:lineRule="auto"/>
        <w:jc w:val="both"/>
        <w:rPr>
          <w:rFonts w:ascii="Times New Roman" w:hAnsi="Times New Roman" w:cs="Times New Roman"/>
          <w:sz w:val="24"/>
          <w:szCs w:val="24"/>
        </w:rPr>
      </w:pPr>
      <w:r w:rsidRPr="00FD438D">
        <w:rPr>
          <w:rFonts w:ascii="Times New Roman" w:hAnsi="Times New Roman" w:cs="Times New Roman"/>
          <w:i/>
          <w:sz w:val="24"/>
          <w:szCs w:val="24"/>
        </w:rPr>
        <w:t>The Woman King</w:t>
      </w:r>
      <w:r w:rsidRPr="00FD438D">
        <w:rPr>
          <w:rFonts w:ascii="Times New Roman" w:hAnsi="Times New Roman" w:cs="Times New Roman"/>
          <w:sz w:val="24"/>
          <w:szCs w:val="24"/>
        </w:rPr>
        <w:t xml:space="preserve"> places female solidarity at the </w:t>
      </w:r>
      <w:proofErr w:type="spellStart"/>
      <w:r w:rsidRPr="00FD438D">
        <w:rPr>
          <w:rFonts w:ascii="Times New Roman" w:hAnsi="Times New Roman" w:cs="Times New Roman"/>
          <w:sz w:val="24"/>
          <w:szCs w:val="24"/>
        </w:rPr>
        <w:t>centre</w:t>
      </w:r>
      <w:proofErr w:type="spellEnd"/>
      <w:r w:rsidRPr="00FD438D">
        <w:rPr>
          <w:rFonts w:ascii="Times New Roman" w:hAnsi="Times New Roman" w:cs="Times New Roman"/>
          <w:sz w:val="24"/>
          <w:szCs w:val="24"/>
        </w:rPr>
        <w:t xml:space="preserve"> of its dramatic structure. The </w:t>
      </w:r>
      <w:proofErr w:type="spellStart"/>
      <w:r w:rsidRPr="00FD438D">
        <w:rPr>
          <w:rFonts w:ascii="Times New Roman" w:hAnsi="Times New Roman" w:cs="Times New Roman"/>
          <w:sz w:val="24"/>
          <w:szCs w:val="24"/>
        </w:rPr>
        <w:t>Agojie</w:t>
      </w:r>
      <w:proofErr w:type="spellEnd"/>
      <w:r w:rsidRPr="00FD438D">
        <w:rPr>
          <w:rFonts w:ascii="Times New Roman" w:hAnsi="Times New Roman" w:cs="Times New Roman"/>
          <w:sz w:val="24"/>
          <w:szCs w:val="24"/>
        </w:rPr>
        <w:t xml:space="preserve"> community is built on rules, but it is also built on bonds. </w:t>
      </w:r>
      <w:proofErr w:type="spellStart"/>
      <w:r w:rsidRPr="00FD438D">
        <w:rPr>
          <w:rFonts w:ascii="Times New Roman" w:hAnsi="Times New Roman" w:cs="Times New Roman"/>
          <w:sz w:val="24"/>
          <w:szCs w:val="24"/>
        </w:rPr>
        <w:t>Izogie's</w:t>
      </w:r>
      <w:proofErr w:type="spellEnd"/>
      <w:r w:rsidRPr="00FD438D">
        <w:rPr>
          <w:rFonts w:ascii="Times New Roman" w:hAnsi="Times New Roman" w:cs="Times New Roman"/>
          <w:sz w:val="24"/>
          <w:szCs w:val="24"/>
        </w:rPr>
        <w:t xml:space="preserve"> relationship with </w:t>
      </w:r>
      <w:proofErr w:type="spellStart"/>
      <w:r w:rsidRPr="00FD438D">
        <w:rPr>
          <w:rFonts w:ascii="Times New Roman" w:hAnsi="Times New Roman" w:cs="Times New Roman"/>
          <w:sz w:val="24"/>
          <w:szCs w:val="24"/>
        </w:rPr>
        <w:t>Nawi</w:t>
      </w:r>
      <w:proofErr w:type="spellEnd"/>
      <w:r w:rsidRPr="00FD438D">
        <w:rPr>
          <w:rFonts w:ascii="Times New Roman" w:hAnsi="Times New Roman" w:cs="Times New Roman"/>
          <w:sz w:val="24"/>
          <w:szCs w:val="24"/>
        </w:rPr>
        <w:t xml:space="preserve"> is one of the clearest examples. She teaches, warns, jokes and corrects. Her mentorship helps </w:t>
      </w:r>
      <w:proofErr w:type="spellStart"/>
      <w:r w:rsidRPr="00FD438D">
        <w:rPr>
          <w:rFonts w:ascii="Times New Roman" w:hAnsi="Times New Roman" w:cs="Times New Roman"/>
          <w:sz w:val="24"/>
          <w:szCs w:val="24"/>
        </w:rPr>
        <w:t>Nawi</w:t>
      </w:r>
      <w:proofErr w:type="spellEnd"/>
      <w:r w:rsidRPr="00FD438D">
        <w:rPr>
          <w:rFonts w:ascii="Times New Roman" w:hAnsi="Times New Roman" w:cs="Times New Roman"/>
          <w:sz w:val="24"/>
          <w:szCs w:val="24"/>
        </w:rPr>
        <w:t xml:space="preserve"> understand that survival within the </w:t>
      </w:r>
      <w:proofErr w:type="spellStart"/>
      <w:r w:rsidRPr="00FD438D">
        <w:rPr>
          <w:rFonts w:ascii="Times New Roman" w:hAnsi="Times New Roman" w:cs="Times New Roman"/>
          <w:sz w:val="24"/>
          <w:szCs w:val="24"/>
        </w:rPr>
        <w:t>Agojie</w:t>
      </w:r>
      <w:proofErr w:type="spellEnd"/>
      <w:r w:rsidRPr="00FD438D">
        <w:rPr>
          <w:rFonts w:ascii="Times New Roman" w:hAnsi="Times New Roman" w:cs="Times New Roman"/>
          <w:sz w:val="24"/>
          <w:szCs w:val="24"/>
        </w:rPr>
        <w:t xml:space="preserve"> requires more than talent. It requires humility, patience and loyalty to other women. This kind of mentoring is vital because it shows that matriarchal power is reproduced through transmission. Older women carry knowledge that younger women must learn, adapt and continue.</w:t>
      </w:r>
    </w:p>
    <w:p w:rsidR="002E4586" w:rsidRPr="00FD438D" w:rsidRDefault="000373D9" w:rsidP="00FD438D">
      <w:pPr>
        <w:pStyle w:val="NoSpacing"/>
        <w:spacing w:line="360" w:lineRule="auto"/>
        <w:jc w:val="both"/>
        <w:rPr>
          <w:rFonts w:ascii="Times New Roman" w:hAnsi="Times New Roman" w:cs="Times New Roman"/>
          <w:sz w:val="24"/>
          <w:szCs w:val="24"/>
        </w:rPr>
      </w:pPr>
      <w:proofErr w:type="spellStart"/>
      <w:r w:rsidRPr="00FD438D">
        <w:rPr>
          <w:rFonts w:ascii="Times New Roman" w:hAnsi="Times New Roman" w:cs="Times New Roman"/>
          <w:sz w:val="24"/>
          <w:szCs w:val="24"/>
        </w:rPr>
        <w:t>Izogie's</w:t>
      </w:r>
      <w:proofErr w:type="spellEnd"/>
      <w:r w:rsidRPr="00FD438D">
        <w:rPr>
          <w:rFonts w:ascii="Times New Roman" w:hAnsi="Times New Roman" w:cs="Times New Roman"/>
          <w:sz w:val="24"/>
          <w:szCs w:val="24"/>
        </w:rPr>
        <w:t xml:space="preserve"> mentorship is particular</w:t>
      </w:r>
      <w:r w:rsidRPr="00FD438D">
        <w:rPr>
          <w:rFonts w:ascii="Times New Roman" w:hAnsi="Times New Roman" w:cs="Times New Roman"/>
          <w:sz w:val="24"/>
          <w:szCs w:val="24"/>
        </w:rPr>
        <w:t xml:space="preserve">ly effective because the film avoids presenting female solidarity as softness alone. Her </w:t>
      </w:r>
      <w:proofErr w:type="spellStart"/>
      <w:r w:rsidRPr="00FD438D">
        <w:rPr>
          <w:rFonts w:ascii="Times New Roman" w:hAnsi="Times New Roman" w:cs="Times New Roman"/>
          <w:sz w:val="24"/>
          <w:szCs w:val="24"/>
        </w:rPr>
        <w:t>humour</w:t>
      </w:r>
      <w:proofErr w:type="spellEnd"/>
      <w:r w:rsidRPr="00FD438D">
        <w:rPr>
          <w:rFonts w:ascii="Times New Roman" w:hAnsi="Times New Roman" w:cs="Times New Roman"/>
          <w:sz w:val="24"/>
          <w:szCs w:val="24"/>
        </w:rPr>
        <w:t xml:space="preserve">, discipline and bodily demonstration of skill make mentorship practical and embodied. Through her exchanges with </w:t>
      </w:r>
      <w:proofErr w:type="spellStart"/>
      <w:r w:rsidRPr="00FD438D">
        <w:rPr>
          <w:rFonts w:ascii="Times New Roman" w:hAnsi="Times New Roman" w:cs="Times New Roman"/>
          <w:sz w:val="24"/>
          <w:szCs w:val="24"/>
        </w:rPr>
        <w:t>Nawi</w:t>
      </w:r>
      <w:proofErr w:type="spellEnd"/>
      <w:r w:rsidRPr="00FD438D">
        <w:rPr>
          <w:rFonts w:ascii="Times New Roman" w:hAnsi="Times New Roman" w:cs="Times New Roman"/>
          <w:sz w:val="24"/>
          <w:szCs w:val="24"/>
        </w:rPr>
        <w:t xml:space="preserve">, the film shows that knowledge moves from </w:t>
      </w:r>
      <w:r w:rsidRPr="00FD438D">
        <w:rPr>
          <w:rFonts w:ascii="Times New Roman" w:hAnsi="Times New Roman" w:cs="Times New Roman"/>
          <w:sz w:val="24"/>
          <w:szCs w:val="24"/>
        </w:rPr>
        <w:t>older women to younger women through correction, teasing, warning and example. This gives female community a pedagogical structure and makes solidarity a method of survival.</w:t>
      </w:r>
    </w:p>
    <w:p w:rsidR="00263823" w:rsidRPr="009A6C8A" w:rsidRDefault="00A67C7F" w:rsidP="009A6C8A">
      <w:pPr>
        <w:pStyle w:val="NoSpacing"/>
        <w:spacing w:line="360" w:lineRule="auto"/>
        <w:jc w:val="both"/>
        <w:rPr>
          <w:rFonts w:ascii="Times New Roman" w:hAnsi="Times New Roman" w:cs="Times New Roman"/>
          <w:sz w:val="24"/>
          <w:szCs w:val="24"/>
        </w:rPr>
      </w:pPr>
      <w:proofErr w:type="spellStart"/>
      <w:r w:rsidRPr="009A6C8A">
        <w:rPr>
          <w:rFonts w:ascii="Times New Roman" w:hAnsi="Times New Roman" w:cs="Times New Roman"/>
          <w:sz w:val="24"/>
          <w:szCs w:val="24"/>
        </w:rPr>
        <w:t>Nanisca's</w:t>
      </w:r>
      <w:proofErr w:type="spellEnd"/>
      <w:r w:rsidRPr="009A6C8A">
        <w:rPr>
          <w:rFonts w:ascii="Times New Roman" w:hAnsi="Times New Roman" w:cs="Times New Roman"/>
          <w:sz w:val="24"/>
          <w:szCs w:val="24"/>
        </w:rPr>
        <w:t xml:space="preserve"> relationship with </w:t>
      </w:r>
      <w:proofErr w:type="spellStart"/>
      <w:r w:rsidRPr="009A6C8A">
        <w:rPr>
          <w:rFonts w:ascii="Times New Roman" w:hAnsi="Times New Roman" w:cs="Times New Roman"/>
          <w:sz w:val="24"/>
          <w:szCs w:val="24"/>
        </w:rPr>
        <w:t>Nawi</w:t>
      </w:r>
      <w:proofErr w:type="spellEnd"/>
      <w:r w:rsidRPr="009A6C8A">
        <w:rPr>
          <w:rFonts w:ascii="Times New Roman" w:hAnsi="Times New Roman" w:cs="Times New Roman"/>
          <w:sz w:val="24"/>
          <w:szCs w:val="24"/>
        </w:rPr>
        <w:t xml:space="preserve"> adds a more emotionally complex layer to the theme of continuity. Their biological connection is hidden for much of the film, but even before it is revealed, their relationship carries the force of inheritance. </w:t>
      </w:r>
      <w:proofErr w:type="spellStart"/>
      <w:r w:rsidRPr="009A6C8A">
        <w:rPr>
          <w:rFonts w:ascii="Times New Roman" w:hAnsi="Times New Roman" w:cs="Times New Roman"/>
          <w:sz w:val="24"/>
          <w:szCs w:val="24"/>
        </w:rPr>
        <w:t>Nawi</w:t>
      </w:r>
      <w:proofErr w:type="spellEnd"/>
      <w:r w:rsidRPr="009A6C8A">
        <w:rPr>
          <w:rFonts w:ascii="Times New Roman" w:hAnsi="Times New Roman" w:cs="Times New Roman"/>
          <w:sz w:val="24"/>
          <w:szCs w:val="24"/>
        </w:rPr>
        <w:t xml:space="preserve"> resembles </w:t>
      </w:r>
      <w:proofErr w:type="spellStart"/>
      <w:r w:rsidRPr="009A6C8A">
        <w:rPr>
          <w:rFonts w:ascii="Times New Roman" w:hAnsi="Times New Roman" w:cs="Times New Roman"/>
          <w:sz w:val="24"/>
          <w:szCs w:val="24"/>
        </w:rPr>
        <w:t>Nanisca</w:t>
      </w:r>
      <w:proofErr w:type="spellEnd"/>
      <w:r w:rsidRPr="009A6C8A">
        <w:rPr>
          <w:rFonts w:ascii="Times New Roman" w:hAnsi="Times New Roman" w:cs="Times New Roman"/>
          <w:sz w:val="24"/>
          <w:szCs w:val="24"/>
        </w:rPr>
        <w:t xml:space="preserve"> in courage, stubbornness and refusal to be domesticated by force. When the truth emerges, motherhood is not treated in a conventional sentimental manner. It is bound to trauma, separation and political responsibility. The film therefore expands the meaning of motherhood. </w:t>
      </w:r>
      <w:proofErr w:type="spellStart"/>
      <w:r w:rsidRPr="009A6C8A">
        <w:rPr>
          <w:rFonts w:ascii="Times New Roman" w:hAnsi="Times New Roman" w:cs="Times New Roman"/>
          <w:sz w:val="24"/>
          <w:szCs w:val="24"/>
        </w:rPr>
        <w:t>Nanisca</w:t>
      </w:r>
      <w:proofErr w:type="spellEnd"/>
      <w:r w:rsidRPr="009A6C8A">
        <w:rPr>
          <w:rFonts w:ascii="Times New Roman" w:hAnsi="Times New Roman" w:cs="Times New Roman"/>
          <w:sz w:val="24"/>
          <w:szCs w:val="24"/>
        </w:rPr>
        <w:t xml:space="preserve"> is not only a biological mother; she is also a mother of warriors, a guardian of national survival and a bearer of collective memory.</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lastRenderedPageBreak/>
        <w:t xml:space="preserve">The sisterhood of the </w:t>
      </w:r>
      <w:proofErr w:type="spellStart"/>
      <w:r w:rsidRPr="009A6C8A">
        <w:rPr>
          <w:rFonts w:ascii="Times New Roman" w:hAnsi="Times New Roman" w:cs="Times New Roman"/>
          <w:sz w:val="24"/>
          <w:szCs w:val="24"/>
        </w:rPr>
        <w:t>Agojie</w:t>
      </w:r>
      <w:proofErr w:type="spellEnd"/>
      <w:r w:rsidRPr="009A6C8A">
        <w:rPr>
          <w:rFonts w:ascii="Times New Roman" w:hAnsi="Times New Roman" w:cs="Times New Roman"/>
          <w:sz w:val="24"/>
          <w:szCs w:val="24"/>
        </w:rPr>
        <w:t xml:space="preserve"> also resists the isolation often imposed on women in patriarchal narratives. Instead of competing for male approval, the women measure themselves by courage, discipline and contribution to the group. Their relationships are not perfect, but they are purposeful. This aligns with African feminist views that </w:t>
      </w:r>
      <w:proofErr w:type="spellStart"/>
      <w:r w:rsidRPr="009A6C8A">
        <w:rPr>
          <w:rFonts w:ascii="Times New Roman" w:hAnsi="Times New Roman" w:cs="Times New Roman"/>
          <w:sz w:val="24"/>
          <w:szCs w:val="24"/>
        </w:rPr>
        <w:t>emphasise</w:t>
      </w:r>
      <w:proofErr w:type="spellEnd"/>
      <w:r w:rsidRPr="009A6C8A">
        <w:rPr>
          <w:rFonts w:ascii="Times New Roman" w:hAnsi="Times New Roman" w:cs="Times New Roman"/>
          <w:sz w:val="24"/>
          <w:szCs w:val="24"/>
        </w:rPr>
        <w:t xml:space="preserve"> cooperation, negotiation and communal survival (</w:t>
      </w:r>
      <w:proofErr w:type="spellStart"/>
      <w:r w:rsidRPr="009A6C8A">
        <w:rPr>
          <w:rFonts w:ascii="Times New Roman" w:hAnsi="Times New Roman" w:cs="Times New Roman"/>
          <w:sz w:val="24"/>
          <w:szCs w:val="24"/>
        </w:rPr>
        <w:t>Ogundipe</w:t>
      </w:r>
      <w:proofErr w:type="spellEnd"/>
      <w:r w:rsidRPr="009A6C8A">
        <w:rPr>
          <w:rFonts w:ascii="Times New Roman" w:hAnsi="Times New Roman" w:cs="Times New Roman"/>
          <w:sz w:val="24"/>
          <w:szCs w:val="24"/>
        </w:rPr>
        <w:t>-Leslie, 1994). The film's female community is therefore not merely emotional background. It is the structure through which power is learned and sustained.</w:t>
      </w:r>
    </w:p>
    <w:p w:rsidR="00867CDD"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 xml:space="preserve">This solidarity also has political importance. The </w:t>
      </w:r>
      <w:proofErr w:type="spellStart"/>
      <w:r w:rsidRPr="009A6C8A">
        <w:rPr>
          <w:rFonts w:ascii="Times New Roman" w:hAnsi="Times New Roman" w:cs="Times New Roman"/>
          <w:sz w:val="24"/>
          <w:szCs w:val="24"/>
        </w:rPr>
        <w:t>Agojie</w:t>
      </w:r>
      <w:proofErr w:type="spellEnd"/>
      <w:r w:rsidRPr="009A6C8A">
        <w:rPr>
          <w:rFonts w:ascii="Times New Roman" w:hAnsi="Times New Roman" w:cs="Times New Roman"/>
          <w:sz w:val="24"/>
          <w:szCs w:val="24"/>
        </w:rPr>
        <w:t xml:space="preserve"> can challenge external threats because they operate collectively. Their strength does not come from one exceptional woman alone. </w:t>
      </w:r>
      <w:proofErr w:type="spellStart"/>
      <w:r w:rsidRPr="009A6C8A">
        <w:rPr>
          <w:rFonts w:ascii="Times New Roman" w:hAnsi="Times New Roman" w:cs="Times New Roman"/>
          <w:sz w:val="24"/>
          <w:szCs w:val="24"/>
        </w:rPr>
        <w:t>Nanisca</w:t>
      </w:r>
      <w:proofErr w:type="spellEnd"/>
      <w:r w:rsidRPr="009A6C8A">
        <w:rPr>
          <w:rFonts w:ascii="Times New Roman" w:hAnsi="Times New Roman" w:cs="Times New Roman"/>
          <w:sz w:val="24"/>
          <w:szCs w:val="24"/>
        </w:rPr>
        <w:t xml:space="preserve"> is central, but she is not isolated. The film celebrates a network of female power in which command, counsel, </w:t>
      </w:r>
      <w:proofErr w:type="spellStart"/>
      <w:r w:rsidRPr="009A6C8A">
        <w:rPr>
          <w:rFonts w:ascii="Times New Roman" w:hAnsi="Times New Roman" w:cs="Times New Roman"/>
          <w:sz w:val="24"/>
          <w:szCs w:val="24"/>
        </w:rPr>
        <w:t>humour</w:t>
      </w:r>
      <w:proofErr w:type="spellEnd"/>
      <w:r w:rsidRPr="009A6C8A">
        <w:rPr>
          <w:rFonts w:ascii="Times New Roman" w:hAnsi="Times New Roman" w:cs="Times New Roman"/>
          <w:sz w:val="24"/>
          <w:szCs w:val="24"/>
        </w:rPr>
        <w:t>, care and sacrifice all matter. Such representation is important in contemporary African film because it moves beyond the single heroine model and presents female agency as collective history.</w:t>
      </w:r>
    </w:p>
    <w:p w:rsidR="00263823" w:rsidRPr="009E113A" w:rsidRDefault="00A67C7F" w:rsidP="009A6C8A">
      <w:pPr>
        <w:pStyle w:val="NoSpacing"/>
        <w:spacing w:line="360" w:lineRule="auto"/>
        <w:jc w:val="both"/>
        <w:rPr>
          <w:rFonts w:ascii="Times New Roman" w:hAnsi="Times New Roman" w:cs="Times New Roman"/>
          <w:b/>
          <w:sz w:val="24"/>
          <w:szCs w:val="24"/>
        </w:rPr>
      </w:pPr>
      <w:r w:rsidRPr="009E113A">
        <w:rPr>
          <w:rFonts w:ascii="Times New Roman" w:hAnsi="Times New Roman" w:cs="Times New Roman"/>
          <w:b/>
          <w:sz w:val="24"/>
          <w:szCs w:val="24"/>
        </w:rPr>
        <w:t>Modernity, Trade and the Burden of Political Transition</w:t>
      </w:r>
    </w:p>
    <w:p w:rsidR="00263823" w:rsidRPr="00FD438D" w:rsidRDefault="00A67C7F" w:rsidP="00FD438D">
      <w:pPr>
        <w:pStyle w:val="NoSpacing"/>
        <w:spacing w:line="360" w:lineRule="auto"/>
        <w:jc w:val="both"/>
        <w:rPr>
          <w:rFonts w:ascii="Times New Roman" w:hAnsi="Times New Roman" w:cs="Times New Roman"/>
          <w:sz w:val="24"/>
          <w:szCs w:val="24"/>
        </w:rPr>
      </w:pPr>
      <w:r w:rsidRPr="00FD438D">
        <w:rPr>
          <w:rFonts w:ascii="Times New Roman" w:hAnsi="Times New Roman" w:cs="Times New Roman"/>
          <w:sz w:val="24"/>
          <w:szCs w:val="24"/>
        </w:rPr>
        <w:t xml:space="preserve">Modernity enters </w:t>
      </w:r>
      <w:r w:rsidRPr="00FD438D">
        <w:rPr>
          <w:rFonts w:ascii="Times New Roman" w:hAnsi="Times New Roman" w:cs="Times New Roman"/>
          <w:i/>
          <w:sz w:val="24"/>
          <w:szCs w:val="24"/>
        </w:rPr>
        <w:t>The Woman King</w:t>
      </w:r>
      <w:r w:rsidRPr="00FD438D">
        <w:rPr>
          <w:rFonts w:ascii="Times New Roman" w:hAnsi="Times New Roman" w:cs="Times New Roman"/>
          <w:sz w:val="24"/>
          <w:szCs w:val="24"/>
        </w:rPr>
        <w:t xml:space="preserve"> through trade, weapons, foreign merchants and the expanding Atlantic economy. The film presents </w:t>
      </w:r>
      <w:proofErr w:type="spellStart"/>
      <w:r w:rsidRPr="00FD438D">
        <w:rPr>
          <w:rFonts w:ascii="Times New Roman" w:hAnsi="Times New Roman" w:cs="Times New Roman"/>
          <w:sz w:val="24"/>
          <w:szCs w:val="24"/>
        </w:rPr>
        <w:t>Dahomey</w:t>
      </w:r>
      <w:proofErr w:type="spellEnd"/>
      <w:r w:rsidRPr="00FD438D">
        <w:rPr>
          <w:rFonts w:ascii="Times New Roman" w:hAnsi="Times New Roman" w:cs="Times New Roman"/>
          <w:sz w:val="24"/>
          <w:szCs w:val="24"/>
        </w:rPr>
        <w:t xml:space="preserve"> as a kingdom at a crossroads. Its military strength has been built within a regional order shaped by war and captives, yet the future of the kingdom is threatened by dependence on the slave trade. </w:t>
      </w:r>
      <w:proofErr w:type="spellStart"/>
      <w:r w:rsidRPr="00FD438D">
        <w:rPr>
          <w:rFonts w:ascii="Times New Roman" w:hAnsi="Times New Roman" w:cs="Times New Roman"/>
          <w:sz w:val="24"/>
          <w:szCs w:val="24"/>
        </w:rPr>
        <w:t>Nanisca</w:t>
      </w:r>
      <w:proofErr w:type="spellEnd"/>
      <w:r w:rsidRPr="00FD438D">
        <w:rPr>
          <w:rFonts w:ascii="Times New Roman" w:hAnsi="Times New Roman" w:cs="Times New Roman"/>
          <w:sz w:val="24"/>
          <w:szCs w:val="24"/>
        </w:rPr>
        <w:t xml:space="preserve"> </w:t>
      </w:r>
      <w:proofErr w:type="spellStart"/>
      <w:r w:rsidRPr="00FD438D">
        <w:rPr>
          <w:rFonts w:ascii="Times New Roman" w:hAnsi="Times New Roman" w:cs="Times New Roman"/>
          <w:sz w:val="24"/>
          <w:szCs w:val="24"/>
        </w:rPr>
        <w:t>recognises</w:t>
      </w:r>
      <w:proofErr w:type="spellEnd"/>
      <w:r w:rsidRPr="00FD438D">
        <w:rPr>
          <w:rFonts w:ascii="Times New Roman" w:hAnsi="Times New Roman" w:cs="Times New Roman"/>
          <w:sz w:val="24"/>
          <w:szCs w:val="24"/>
        </w:rPr>
        <w:t xml:space="preserve"> this danger and argues for a shift towards palm oil. Her argument gives the film one of its strongest moral conflicts. She does not merely want </w:t>
      </w:r>
      <w:proofErr w:type="spellStart"/>
      <w:r w:rsidRPr="00FD438D">
        <w:rPr>
          <w:rFonts w:ascii="Times New Roman" w:hAnsi="Times New Roman" w:cs="Times New Roman"/>
          <w:sz w:val="24"/>
          <w:szCs w:val="24"/>
        </w:rPr>
        <w:t>Dahomey</w:t>
      </w:r>
      <w:proofErr w:type="spellEnd"/>
      <w:r w:rsidRPr="00FD438D">
        <w:rPr>
          <w:rFonts w:ascii="Times New Roman" w:hAnsi="Times New Roman" w:cs="Times New Roman"/>
          <w:sz w:val="24"/>
          <w:szCs w:val="24"/>
        </w:rPr>
        <w:t xml:space="preserve"> to win battles. She wants it to survive without destroying other African lives.</w:t>
      </w:r>
    </w:p>
    <w:p w:rsidR="00263823" w:rsidRPr="00FD438D" w:rsidRDefault="00A67C7F" w:rsidP="00FD438D">
      <w:pPr>
        <w:pStyle w:val="NoSpacing"/>
        <w:spacing w:line="360" w:lineRule="auto"/>
        <w:jc w:val="both"/>
        <w:rPr>
          <w:rFonts w:ascii="Times New Roman" w:hAnsi="Times New Roman" w:cs="Times New Roman"/>
          <w:sz w:val="24"/>
          <w:szCs w:val="24"/>
        </w:rPr>
      </w:pPr>
      <w:r w:rsidRPr="00FD438D">
        <w:rPr>
          <w:rFonts w:ascii="Times New Roman" w:hAnsi="Times New Roman" w:cs="Times New Roman"/>
          <w:sz w:val="24"/>
          <w:szCs w:val="24"/>
        </w:rPr>
        <w:t xml:space="preserve">This aspect of the film is historically sensitive. </w:t>
      </w:r>
      <w:proofErr w:type="spellStart"/>
      <w:r w:rsidRPr="00FD438D">
        <w:rPr>
          <w:rFonts w:ascii="Times New Roman" w:hAnsi="Times New Roman" w:cs="Times New Roman"/>
          <w:sz w:val="24"/>
          <w:szCs w:val="24"/>
        </w:rPr>
        <w:t>Dahomey</w:t>
      </w:r>
      <w:proofErr w:type="spellEnd"/>
      <w:r w:rsidRPr="00FD438D">
        <w:rPr>
          <w:rFonts w:ascii="Times New Roman" w:hAnsi="Times New Roman" w:cs="Times New Roman"/>
          <w:sz w:val="24"/>
          <w:szCs w:val="24"/>
        </w:rPr>
        <w:t xml:space="preserve"> was deeply entangled in the Atlantic slave trade, and scholars have warned against representing the kingdom only through heroic resistance (</w:t>
      </w:r>
      <w:proofErr w:type="spellStart"/>
      <w:r w:rsidRPr="00FD438D">
        <w:rPr>
          <w:rFonts w:ascii="Times New Roman" w:hAnsi="Times New Roman" w:cs="Times New Roman"/>
          <w:sz w:val="24"/>
          <w:szCs w:val="24"/>
        </w:rPr>
        <w:t>Alpern</w:t>
      </w:r>
      <w:proofErr w:type="spellEnd"/>
      <w:r w:rsidRPr="00FD438D">
        <w:rPr>
          <w:rFonts w:ascii="Times New Roman" w:hAnsi="Times New Roman" w:cs="Times New Roman"/>
          <w:sz w:val="24"/>
          <w:szCs w:val="24"/>
        </w:rPr>
        <w:t xml:space="preserve">, 1998; Bay, 1998). The film responds to this difficulty by placing moral critique inside the kingdom itself. </w:t>
      </w:r>
      <w:proofErr w:type="spellStart"/>
      <w:r w:rsidRPr="00FD438D">
        <w:rPr>
          <w:rFonts w:ascii="Times New Roman" w:hAnsi="Times New Roman" w:cs="Times New Roman"/>
          <w:sz w:val="24"/>
          <w:szCs w:val="24"/>
        </w:rPr>
        <w:t>Nanisca</w:t>
      </w:r>
      <w:proofErr w:type="spellEnd"/>
      <w:r w:rsidRPr="00FD438D">
        <w:rPr>
          <w:rFonts w:ascii="Times New Roman" w:hAnsi="Times New Roman" w:cs="Times New Roman"/>
          <w:sz w:val="24"/>
          <w:szCs w:val="24"/>
        </w:rPr>
        <w:t xml:space="preserve"> becomes the voice of reform, while other figures remain tied to the profits and habits of the old order. This is dramatically effective because it turns history into a field of debate rather than a fixed celebration.</w:t>
      </w:r>
    </w:p>
    <w:p w:rsidR="002E4586" w:rsidRPr="00FD438D" w:rsidRDefault="000373D9" w:rsidP="00FD438D">
      <w:pPr>
        <w:pStyle w:val="NoSpacing"/>
        <w:spacing w:line="360" w:lineRule="auto"/>
        <w:jc w:val="both"/>
        <w:rPr>
          <w:rFonts w:ascii="Times New Roman" w:hAnsi="Times New Roman" w:cs="Times New Roman"/>
          <w:sz w:val="24"/>
          <w:szCs w:val="24"/>
        </w:rPr>
      </w:pPr>
      <w:r w:rsidRPr="00FD438D">
        <w:rPr>
          <w:rFonts w:ascii="Times New Roman" w:hAnsi="Times New Roman" w:cs="Times New Roman"/>
          <w:sz w:val="24"/>
          <w:szCs w:val="24"/>
        </w:rPr>
        <w:t xml:space="preserve">The visual contrast between the ordered </w:t>
      </w:r>
      <w:proofErr w:type="spellStart"/>
      <w:r w:rsidRPr="00FD438D">
        <w:rPr>
          <w:rFonts w:ascii="Times New Roman" w:hAnsi="Times New Roman" w:cs="Times New Roman"/>
          <w:sz w:val="24"/>
          <w:szCs w:val="24"/>
        </w:rPr>
        <w:t>Agojie</w:t>
      </w:r>
      <w:proofErr w:type="spellEnd"/>
      <w:r w:rsidRPr="00FD438D">
        <w:rPr>
          <w:rFonts w:ascii="Times New Roman" w:hAnsi="Times New Roman" w:cs="Times New Roman"/>
          <w:sz w:val="24"/>
          <w:szCs w:val="24"/>
        </w:rPr>
        <w:t xml:space="preserve"> community and the world of trade also sharpens this m</w:t>
      </w:r>
      <w:r w:rsidRPr="00FD438D">
        <w:rPr>
          <w:rFonts w:ascii="Times New Roman" w:hAnsi="Times New Roman" w:cs="Times New Roman"/>
          <w:sz w:val="24"/>
          <w:szCs w:val="24"/>
        </w:rPr>
        <w:t xml:space="preserve">oral pressure. Scenes associated with foreign commerce, captivity and negotiation carry a different atmosphere from the training ground, suggesting a world </w:t>
      </w:r>
      <w:proofErr w:type="spellStart"/>
      <w:r w:rsidRPr="00FD438D">
        <w:rPr>
          <w:rFonts w:ascii="Times New Roman" w:hAnsi="Times New Roman" w:cs="Times New Roman"/>
          <w:sz w:val="24"/>
          <w:szCs w:val="24"/>
        </w:rPr>
        <w:t>organised</w:t>
      </w:r>
      <w:proofErr w:type="spellEnd"/>
      <w:r w:rsidRPr="00FD438D">
        <w:rPr>
          <w:rFonts w:ascii="Times New Roman" w:hAnsi="Times New Roman" w:cs="Times New Roman"/>
          <w:sz w:val="24"/>
          <w:szCs w:val="24"/>
        </w:rPr>
        <w:t xml:space="preserve"> by exchange, ownership and profit. By placing </w:t>
      </w:r>
      <w:proofErr w:type="spellStart"/>
      <w:r w:rsidRPr="00FD438D">
        <w:rPr>
          <w:rFonts w:ascii="Times New Roman" w:hAnsi="Times New Roman" w:cs="Times New Roman"/>
          <w:sz w:val="24"/>
          <w:szCs w:val="24"/>
        </w:rPr>
        <w:t>Nanisca's</w:t>
      </w:r>
      <w:proofErr w:type="spellEnd"/>
      <w:r w:rsidRPr="00FD438D">
        <w:rPr>
          <w:rFonts w:ascii="Times New Roman" w:hAnsi="Times New Roman" w:cs="Times New Roman"/>
          <w:sz w:val="24"/>
          <w:szCs w:val="24"/>
        </w:rPr>
        <w:t xml:space="preserve"> ethical argument within this world</w:t>
      </w:r>
      <w:r w:rsidRPr="00FD438D">
        <w:rPr>
          <w:rFonts w:ascii="Times New Roman" w:hAnsi="Times New Roman" w:cs="Times New Roman"/>
          <w:sz w:val="24"/>
          <w:szCs w:val="24"/>
        </w:rPr>
        <w:t xml:space="preserve">, the film makes </w:t>
      </w:r>
      <w:r w:rsidRPr="00FD438D">
        <w:rPr>
          <w:rFonts w:ascii="Times New Roman" w:hAnsi="Times New Roman" w:cs="Times New Roman"/>
          <w:sz w:val="24"/>
          <w:szCs w:val="24"/>
        </w:rPr>
        <w:lastRenderedPageBreak/>
        <w:t>modernity appear not simply as technological or economic change but as a crisis over the value of African lives.</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 xml:space="preserve">Modernity also pressures gendered authority. Foreign traders and rival powers operate within systems that commodify bodies and privilege profit over communal ethics. Against this world, the </w:t>
      </w:r>
      <w:proofErr w:type="spellStart"/>
      <w:r w:rsidRPr="009A6C8A">
        <w:rPr>
          <w:rFonts w:ascii="Times New Roman" w:hAnsi="Times New Roman" w:cs="Times New Roman"/>
          <w:sz w:val="24"/>
          <w:szCs w:val="24"/>
        </w:rPr>
        <w:t>Agojie</w:t>
      </w:r>
      <w:proofErr w:type="spellEnd"/>
      <w:r w:rsidRPr="009A6C8A">
        <w:rPr>
          <w:rFonts w:ascii="Times New Roman" w:hAnsi="Times New Roman" w:cs="Times New Roman"/>
          <w:sz w:val="24"/>
          <w:szCs w:val="24"/>
        </w:rPr>
        <w:t xml:space="preserve"> appear as defenders of land, people and memory. Yet they are not outside the contradictions of their state. They fight for </w:t>
      </w:r>
      <w:proofErr w:type="spellStart"/>
      <w:r w:rsidRPr="009A6C8A">
        <w:rPr>
          <w:rFonts w:ascii="Times New Roman" w:hAnsi="Times New Roman" w:cs="Times New Roman"/>
          <w:sz w:val="24"/>
          <w:szCs w:val="24"/>
        </w:rPr>
        <w:t>Dahomey</w:t>
      </w:r>
      <w:proofErr w:type="spellEnd"/>
      <w:r w:rsidRPr="009A6C8A">
        <w:rPr>
          <w:rFonts w:ascii="Times New Roman" w:hAnsi="Times New Roman" w:cs="Times New Roman"/>
          <w:sz w:val="24"/>
          <w:szCs w:val="24"/>
        </w:rPr>
        <w:t xml:space="preserve">, and </w:t>
      </w:r>
      <w:proofErr w:type="spellStart"/>
      <w:r w:rsidRPr="009A6C8A">
        <w:rPr>
          <w:rFonts w:ascii="Times New Roman" w:hAnsi="Times New Roman" w:cs="Times New Roman"/>
          <w:sz w:val="24"/>
          <w:szCs w:val="24"/>
        </w:rPr>
        <w:t>Dahomey</w:t>
      </w:r>
      <w:proofErr w:type="spellEnd"/>
      <w:r w:rsidRPr="009A6C8A">
        <w:rPr>
          <w:rFonts w:ascii="Times New Roman" w:hAnsi="Times New Roman" w:cs="Times New Roman"/>
          <w:sz w:val="24"/>
          <w:szCs w:val="24"/>
        </w:rPr>
        <w:t xml:space="preserve"> itself is implicated in the trade the film critiques. This tension is one reason the film is worth studying. It does not allow female power to be innocent simply because it is female. It asks what women do when they inherit a state that is both their home and a source of moral trouble.</w:t>
      </w:r>
    </w:p>
    <w:p w:rsidR="00263823" w:rsidRPr="009A6C8A" w:rsidRDefault="00A67C7F" w:rsidP="009A6C8A">
      <w:pPr>
        <w:pStyle w:val="NoSpacing"/>
        <w:spacing w:line="360" w:lineRule="auto"/>
        <w:jc w:val="both"/>
        <w:rPr>
          <w:rFonts w:ascii="Times New Roman" w:hAnsi="Times New Roman" w:cs="Times New Roman"/>
          <w:sz w:val="24"/>
          <w:szCs w:val="24"/>
        </w:rPr>
      </w:pPr>
      <w:proofErr w:type="spellStart"/>
      <w:r w:rsidRPr="009A6C8A">
        <w:rPr>
          <w:rFonts w:ascii="Times New Roman" w:hAnsi="Times New Roman" w:cs="Times New Roman"/>
          <w:sz w:val="24"/>
          <w:szCs w:val="24"/>
        </w:rPr>
        <w:t>Nanisca's</w:t>
      </w:r>
      <w:proofErr w:type="spellEnd"/>
      <w:r w:rsidRPr="009A6C8A">
        <w:rPr>
          <w:rFonts w:ascii="Times New Roman" w:hAnsi="Times New Roman" w:cs="Times New Roman"/>
          <w:sz w:val="24"/>
          <w:szCs w:val="24"/>
        </w:rPr>
        <w:t xml:space="preserve"> political vision is therefore central to the film's treatment of modernity. She offers adaptation without cultural surrender. Her proposal for economic change suggests that tradition must be capable of correction. The film does not present modernity as wholly good or wholly destructive. Instead, it shows that African societies must make difficult choices under pressure. The challenge is not whether to change, but how to change without losing ethical direction and cultural selfhood.</w:t>
      </w:r>
    </w:p>
    <w:p w:rsidR="00263823" w:rsidRPr="009E113A" w:rsidRDefault="00A67C7F" w:rsidP="009A6C8A">
      <w:pPr>
        <w:pStyle w:val="NoSpacing"/>
        <w:spacing w:line="360" w:lineRule="auto"/>
        <w:jc w:val="both"/>
        <w:rPr>
          <w:rFonts w:ascii="Times New Roman" w:hAnsi="Times New Roman" w:cs="Times New Roman"/>
          <w:b/>
          <w:sz w:val="24"/>
          <w:szCs w:val="24"/>
        </w:rPr>
      </w:pPr>
      <w:r w:rsidRPr="009E113A">
        <w:rPr>
          <w:rFonts w:ascii="Times New Roman" w:hAnsi="Times New Roman" w:cs="Times New Roman"/>
          <w:b/>
          <w:sz w:val="24"/>
          <w:szCs w:val="24"/>
        </w:rPr>
        <w:t>Historical Memory and Cinematic Reconstruction</w:t>
      </w:r>
    </w:p>
    <w:p w:rsidR="00263823" w:rsidRPr="00FD438D" w:rsidRDefault="00A67C7F" w:rsidP="00FD438D">
      <w:pPr>
        <w:pStyle w:val="NoSpacing"/>
        <w:spacing w:line="360" w:lineRule="auto"/>
        <w:jc w:val="both"/>
        <w:rPr>
          <w:rFonts w:ascii="Times New Roman" w:hAnsi="Times New Roman" w:cs="Times New Roman"/>
          <w:sz w:val="24"/>
          <w:szCs w:val="24"/>
        </w:rPr>
      </w:pPr>
      <w:r w:rsidRPr="00FD438D">
        <w:rPr>
          <w:rFonts w:ascii="Times New Roman" w:hAnsi="Times New Roman" w:cs="Times New Roman"/>
          <w:i/>
          <w:sz w:val="24"/>
          <w:szCs w:val="24"/>
        </w:rPr>
        <w:t>The Woman King</w:t>
      </w:r>
      <w:r w:rsidRPr="00FD438D">
        <w:rPr>
          <w:rFonts w:ascii="Times New Roman" w:hAnsi="Times New Roman" w:cs="Times New Roman"/>
          <w:sz w:val="24"/>
          <w:szCs w:val="24"/>
        </w:rPr>
        <w:t xml:space="preserve"> is a work of historical reconstruction rather than a literal record. This distinction matters because the film uses fictional characters and compressed events to tell a larger story about African female power. </w:t>
      </w:r>
      <w:proofErr w:type="spellStart"/>
      <w:r w:rsidRPr="00FD438D">
        <w:rPr>
          <w:rFonts w:ascii="Times New Roman" w:hAnsi="Times New Roman" w:cs="Times New Roman"/>
          <w:sz w:val="24"/>
          <w:szCs w:val="24"/>
        </w:rPr>
        <w:t>Nanisca</w:t>
      </w:r>
      <w:proofErr w:type="spellEnd"/>
      <w:r w:rsidRPr="00FD438D">
        <w:rPr>
          <w:rFonts w:ascii="Times New Roman" w:hAnsi="Times New Roman" w:cs="Times New Roman"/>
          <w:sz w:val="24"/>
          <w:szCs w:val="24"/>
        </w:rPr>
        <w:t xml:space="preserve"> and </w:t>
      </w:r>
      <w:proofErr w:type="spellStart"/>
      <w:r w:rsidRPr="00FD438D">
        <w:rPr>
          <w:rFonts w:ascii="Times New Roman" w:hAnsi="Times New Roman" w:cs="Times New Roman"/>
          <w:sz w:val="24"/>
          <w:szCs w:val="24"/>
        </w:rPr>
        <w:t>Nawi</w:t>
      </w:r>
      <w:proofErr w:type="spellEnd"/>
      <w:r w:rsidRPr="00FD438D">
        <w:rPr>
          <w:rFonts w:ascii="Times New Roman" w:hAnsi="Times New Roman" w:cs="Times New Roman"/>
          <w:sz w:val="24"/>
          <w:szCs w:val="24"/>
        </w:rPr>
        <w:t xml:space="preserve"> are dramatic creations, although they are placed within a historical world that includes the real existence of the </w:t>
      </w:r>
      <w:proofErr w:type="spellStart"/>
      <w:r w:rsidRPr="00FD438D">
        <w:rPr>
          <w:rFonts w:ascii="Times New Roman" w:hAnsi="Times New Roman" w:cs="Times New Roman"/>
          <w:sz w:val="24"/>
          <w:szCs w:val="24"/>
        </w:rPr>
        <w:t>Agojie</w:t>
      </w:r>
      <w:proofErr w:type="spellEnd"/>
      <w:r w:rsidRPr="00FD438D">
        <w:rPr>
          <w:rFonts w:ascii="Times New Roman" w:hAnsi="Times New Roman" w:cs="Times New Roman"/>
          <w:sz w:val="24"/>
          <w:szCs w:val="24"/>
        </w:rPr>
        <w:t xml:space="preserve"> and the political importance of </w:t>
      </w:r>
      <w:proofErr w:type="spellStart"/>
      <w:r w:rsidRPr="00FD438D">
        <w:rPr>
          <w:rFonts w:ascii="Times New Roman" w:hAnsi="Times New Roman" w:cs="Times New Roman"/>
          <w:sz w:val="24"/>
          <w:szCs w:val="24"/>
        </w:rPr>
        <w:t>Dahomey</w:t>
      </w:r>
      <w:proofErr w:type="spellEnd"/>
      <w:r w:rsidRPr="00FD438D">
        <w:rPr>
          <w:rFonts w:ascii="Times New Roman" w:hAnsi="Times New Roman" w:cs="Times New Roman"/>
          <w:sz w:val="24"/>
          <w:szCs w:val="24"/>
        </w:rPr>
        <w:t>. The film therefore operates between history and imagination. Its value lies not only in factual recovery but also in the way it makes a forgotten or underrepresented history emotionally available to contemporary audiences.</w:t>
      </w:r>
    </w:p>
    <w:p w:rsidR="002E4586" w:rsidRPr="00FD438D" w:rsidRDefault="000373D9" w:rsidP="00FD438D">
      <w:pPr>
        <w:pStyle w:val="NoSpacing"/>
        <w:spacing w:line="360" w:lineRule="auto"/>
        <w:jc w:val="both"/>
        <w:rPr>
          <w:rFonts w:ascii="Times New Roman" w:hAnsi="Times New Roman" w:cs="Times New Roman"/>
          <w:sz w:val="24"/>
          <w:szCs w:val="24"/>
        </w:rPr>
      </w:pPr>
      <w:r w:rsidRPr="00FD438D">
        <w:rPr>
          <w:rFonts w:ascii="Times New Roman" w:hAnsi="Times New Roman" w:cs="Times New Roman"/>
          <w:sz w:val="24"/>
          <w:szCs w:val="24"/>
        </w:rPr>
        <w:t xml:space="preserve">The invention of </w:t>
      </w:r>
      <w:proofErr w:type="spellStart"/>
      <w:r w:rsidRPr="00FD438D">
        <w:rPr>
          <w:rFonts w:ascii="Times New Roman" w:hAnsi="Times New Roman" w:cs="Times New Roman"/>
          <w:sz w:val="24"/>
          <w:szCs w:val="24"/>
        </w:rPr>
        <w:t>Nanisca</w:t>
      </w:r>
      <w:proofErr w:type="spellEnd"/>
      <w:r w:rsidRPr="00FD438D">
        <w:rPr>
          <w:rFonts w:ascii="Times New Roman" w:hAnsi="Times New Roman" w:cs="Times New Roman"/>
          <w:sz w:val="24"/>
          <w:szCs w:val="24"/>
        </w:rPr>
        <w:t xml:space="preserve"> and </w:t>
      </w:r>
      <w:proofErr w:type="spellStart"/>
      <w:r w:rsidRPr="00FD438D">
        <w:rPr>
          <w:rFonts w:ascii="Times New Roman" w:hAnsi="Times New Roman" w:cs="Times New Roman"/>
          <w:sz w:val="24"/>
          <w:szCs w:val="24"/>
        </w:rPr>
        <w:t>Nawi</w:t>
      </w:r>
      <w:proofErr w:type="spellEnd"/>
      <w:r w:rsidRPr="00FD438D">
        <w:rPr>
          <w:rFonts w:ascii="Times New Roman" w:hAnsi="Times New Roman" w:cs="Times New Roman"/>
          <w:sz w:val="24"/>
          <w:szCs w:val="24"/>
        </w:rPr>
        <w:t xml:space="preserve"> therefore has a double effect. On one hand, it strengthens feminist memory by giving</w:t>
      </w:r>
      <w:r w:rsidRPr="00FD438D">
        <w:rPr>
          <w:rFonts w:ascii="Times New Roman" w:hAnsi="Times New Roman" w:cs="Times New Roman"/>
          <w:sz w:val="24"/>
          <w:szCs w:val="24"/>
        </w:rPr>
        <w:t xml:space="preserve"> emotional shape to a history in which African women were active military and political subjects. On the other hand, it risks making the ethical contradictions of </w:t>
      </w:r>
      <w:proofErr w:type="spellStart"/>
      <w:r w:rsidRPr="00FD438D">
        <w:rPr>
          <w:rFonts w:ascii="Times New Roman" w:hAnsi="Times New Roman" w:cs="Times New Roman"/>
          <w:sz w:val="24"/>
          <w:szCs w:val="24"/>
        </w:rPr>
        <w:t>Dahomey</w:t>
      </w:r>
      <w:proofErr w:type="spellEnd"/>
      <w:r w:rsidRPr="00FD438D">
        <w:rPr>
          <w:rFonts w:ascii="Times New Roman" w:hAnsi="Times New Roman" w:cs="Times New Roman"/>
          <w:sz w:val="24"/>
          <w:szCs w:val="24"/>
        </w:rPr>
        <w:t xml:space="preserve"> easier to resolve than they were in historical reality. The film's </w:t>
      </w:r>
      <w:proofErr w:type="spellStart"/>
      <w:r w:rsidRPr="00FD438D">
        <w:rPr>
          <w:rFonts w:ascii="Times New Roman" w:hAnsi="Times New Roman" w:cs="Times New Roman"/>
          <w:sz w:val="24"/>
          <w:szCs w:val="24"/>
        </w:rPr>
        <w:t>fictionalisation</w:t>
      </w:r>
      <w:proofErr w:type="spellEnd"/>
      <w:r w:rsidRPr="00FD438D">
        <w:rPr>
          <w:rFonts w:ascii="Times New Roman" w:hAnsi="Times New Roman" w:cs="Times New Roman"/>
          <w:sz w:val="24"/>
          <w:szCs w:val="24"/>
        </w:rPr>
        <w:t xml:space="preserve"> m</w:t>
      </w:r>
      <w:r w:rsidRPr="00FD438D">
        <w:rPr>
          <w:rFonts w:ascii="Times New Roman" w:hAnsi="Times New Roman" w:cs="Times New Roman"/>
          <w:sz w:val="24"/>
          <w:szCs w:val="24"/>
        </w:rPr>
        <w:t xml:space="preserve">ust consequently be read as both a creative recovery of </w:t>
      </w:r>
      <w:proofErr w:type="spellStart"/>
      <w:r w:rsidRPr="00FD438D">
        <w:rPr>
          <w:rFonts w:ascii="Times New Roman" w:hAnsi="Times New Roman" w:cs="Times New Roman"/>
          <w:sz w:val="24"/>
          <w:szCs w:val="24"/>
        </w:rPr>
        <w:t>marginalised</w:t>
      </w:r>
      <w:proofErr w:type="spellEnd"/>
      <w:r w:rsidRPr="00FD438D">
        <w:rPr>
          <w:rFonts w:ascii="Times New Roman" w:hAnsi="Times New Roman" w:cs="Times New Roman"/>
          <w:sz w:val="24"/>
          <w:szCs w:val="24"/>
        </w:rPr>
        <w:t xml:space="preserve"> female agency and a selective simplification of a difficult past.</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 xml:space="preserve">This approach has advantages and risks. The advantage is that a global audience encounters African women as historical agents with discipline, intelligence and political importance. The risk </w:t>
      </w:r>
      <w:r w:rsidRPr="009A6C8A">
        <w:rPr>
          <w:rFonts w:ascii="Times New Roman" w:hAnsi="Times New Roman" w:cs="Times New Roman"/>
          <w:sz w:val="24"/>
          <w:szCs w:val="24"/>
        </w:rPr>
        <w:lastRenderedPageBreak/>
        <w:t xml:space="preserve">is that viewers may confuse dramatic resolution with historical complexity. For example, the film's movement towards an anti-slavery moral position is powerful, but it should be understood as a narrative choice rather than a full account of </w:t>
      </w:r>
      <w:proofErr w:type="spellStart"/>
      <w:r w:rsidRPr="009A6C8A">
        <w:rPr>
          <w:rFonts w:ascii="Times New Roman" w:hAnsi="Times New Roman" w:cs="Times New Roman"/>
          <w:sz w:val="24"/>
          <w:szCs w:val="24"/>
        </w:rPr>
        <w:t>Dahomey's</w:t>
      </w:r>
      <w:proofErr w:type="spellEnd"/>
      <w:r w:rsidRPr="009A6C8A">
        <w:rPr>
          <w:rFonts w:ascii="Times New Roman" w:hAnsi="Times New Roman" w:cs="Times New Roman"/>
          <w:sz w:val="24"/>
          <w:szCs w:val="24"/>
        </w:rPr>
        <w:t xml:space="preserve"> economic history. A balanced reading must therefore hold appreciation and critique together.</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The film's use of spectacle also deserves attention. Costumes, weapons, palace spaces, dance, music and battle choreography create a rich visual world. These elements make the film accessible and emotionally compelling. However, spectacle is not empty decoration. It helps produce dignity around African historical subjects who have often been represented through colonial caricature. The film's beauty becomes part of its corrective work. It insists that African history can be epic, complex and visually grand.</w:t>
      </w:r>
    </w:p>
    <w:p w:rsidR="00263823" w:rsidRPr="00FD438D" w:rsidRDefault="00A67C7F" w:rsidP="00FD438D">
      <w:pPr>
        <w:pStyle w:val="NoSpacing"/>
        <w:spacing w:line="360" w:lineRule="auto"/>
        <w:jc w:val="both"/>
        <w:rPr>
          <w:rFonts w:ascii="Times New Roman" w:hAnsi="Times New Roman" w:cs="Times New Roman"/>
          <w:sz w:val="24"/>
          <w:szCs w:val="24"/>
        </w:rPr>
      </w:pPr>
      <w:r w:rsidRPr="00FD438D">
        <w:rPr>
          <w:rFonts w:ascii="Times New Roman" w:hAnsi="Times New Roman" w:cs="Times New Roman"/>
          <w:sz w:val="24"/>
          <w:szCs w:val="24"/>
        </w:rPr>
        <w:t xml:space="preserve">At the same time, the film's global production context must be </w:t>
      </w:r>
      <w:proofErr w:type="spellStart"/>
      <w:r w:rsidRPr="00FD438D">
        <w:rPr>
          <w:rFonts w:ascii="Times New Roman" w:hAnsi="Times New Roman" w:cs="Times New Roman"/>
          <w:sz w:val="24"/>
          <w:szCs w:val="24"/>
        </w:rPr>
        <w:t>recognised</w:t>
      </w:r>
      <w:proofErr w:type="spellEnd"/>
      <w:r w:rsidRPr="00FD438D">
        <w:rPr>
          <w:rFonts w:ascii="Times New Roman" w:hAnsi="Times New Roman" w:cs="Times New Roman"/>
          <w:sz w:val="24"/>
          <w:szCs w:val="24"/>
        </w:rPr>
        <w:t xml:space="preserve">. </w:t>
      </w:r>
      <w:r w:rsidRPr="00FD438D">
        <w:rPr>
          <w:rFonts w:ascii="Times New Roman" w:hAnsi="Times New Roman" w:cs="Times New Roman"/>
          <w:i/>
          <w:sz w:val="24"/>
          <w:szCs w:val="24"/>
        </w:rPr>
        <w:t>The Woman King</w:t>
      </w:r>
      <w:r w:rsidRPr="00FD438D">
        <w:rPr>
          <w:rFonts w:ascii="Times New Roman" w:hAnsi="Times New Roman" w:cs="Times New Roman"/>
          <w:sz w:val="24"/>
          <w:szCs w:val="24"/>
        </w:rPr>
        <w:t xml:space="preserve"> is not a locally produced </w:t>
      </w:r>
      <w:proofErr w:type="spellStart"/>
      <w:r w:rsidRPr="00FD438D">
        <w:rPr>
          <w:rFonts w:ascii="Times New Roman" w:hAnsi="Times New Roman" w:cs="Times New Roman"/>
          <w:sz w:val="24"/>
          <w:szCs w:val="24"/>
        </w:rPr>
        <w:t>Dahomean</w:t>
      </w:r>
      <w:proofErr w:type="spellEnd"/>
      <w:r w:rsidRPr="00FD438D">
        <w:rPr>
          <w:rFonts w:ascii="Times New Roman" w:hAnsi="Times New Roman" w:cs="Times New Roman"/>
          <w:sz w:val="24"/>
          <w:szCs w:val="24"/>
        </w:rPr>
        <w:t xml:space="preserve"> text. It is an international film shaped by Hollywood conventions, star power and global market expectations. This means that its representation of Africa is mediated through both cultural recovery and commercial storytelling. The film's achievement is that it uses those conventions to </w:t>
      </w:r>
      <w:proofErr w:type="spellStart"/>
      <w:r w:rsidRPr="00FD438D">
        <w:rPr>
          <w:rFonts w:ascii="Times New Roman" w:hAnsi="Times New Roman" w:cs="Times New Roman"/>
          <w:sz w:val="24"/>
          <w:szCs w:val="24"/>
        </w:rPr>
        <w:t>centre</w:t>
      </w:r>
      <w:proofErr w:type="spellEnd"/>
      <w:r w:rsidRPr="00FD438D">
        <w:rPr>
          <w:rFonts w:ascii="Times New Roman" w:hAnsi="Times New Roman" w:cs="Times New Roman"/>
          <w:sz w:val="24"/>
          <w:szCs w:val="24"/>
        </w:rPr>
        <w:t xml:space="preserve"> Black women in a major historical epic. Its limitation is that it must compress the density of history into a form that audiences can follow within the time and emotional logic of mainstream cinema.</w:t>
      </w:r>
    </w:p>
    <w:p w:rsidR="00263823" w:rsidRPr="00FD438D" w:rsidRDefault="00A67C7F" w:rsidP="00FD438D">
      <w:pPr>
        <w:pStyle w:val="NoSpacing"/>
        <w:spacing w:line="360" w:lineRule="auto"/>
        <w:jc w:val="both"/>
        <w:rPr>
          <w:rFonts w:ascii="Times New Roman" w:hAnsi="Times New Roman" w:cs="Times New Roman"/>
          <w:b/>
          <w:sz w:val="24"/>
          <w:szCs w:val="24"/>
        </w:rPr>
      </w:pPr>
      <w:r w:rsidRPr="00FD438D">
        <w:rPr>
          <w:rFonts w:ascii="Times New Roman" w:hAnsi="Times New Roman" w:cs="Times New Roman"/>
          <w:b/>
          <w:sz w:val="24"/>
          <w:szCs w:val="24"/>
        </w:rPr>
        <w:t>Discussion of Findings</w:t>
      </w:r>
    </w:p>
    <w:p w:rsidR="00263823" w:rsidRPr="00FD438D" w:rsidRDefault="00A67C7F" w:rsidP="00FD438D">
      <w:pPr>
        <w:pStyle w:val="NoSpacing"/>
        <w:spacing w:line="360" w:lineRule="auto"/>
        <w:jc w:val="both"/>
        <w:rPr>
          <w:rFonts w:ascii="Times New Roman" w:hAnsi="Times New Roman" w:cs="Times New Roman"/>
          <w:sz w:val="24"/>
          <w:szCs w:val="24"/>
        </w:rPr>
      </w:pPr>
      <w:r w:rsidRPr="00FD438D">
        <w:rPr>
          <w:rFonts w:ascii="Times New Roman" w:hAnsi="Times New Roman" w:cs="Times New Roman"/>
          <w:sz w:val="24"/>
          <w:szCs w:val="24"/>
        </w:rPr>
        <w:t xml:space="preserve">The analysis shows, first, that </w:t>
      </w:r>
      <w:r w:rsidRPr="00FD438D">
        <w:rPr>
          <w:rFonts w:ascii="Times New Roman" w:hAnsi="Times New Roman" w:cs="Times New Roman"/>
          <w:i/>
          <w:sz w:val="24"/>
          <w:szCs w:val="24"/>
        </w:rPr>
        <w:t>The Woman King</w:t>
      </w:r>
      <w:r w:rsidRPr="00FD438D">
        <w:rPr>
          <w:rFonts w:ascii="Times New Roman" w:hAnsi="Times New Roman" w:cs="Times New Roman"/>
          <w:sz w:val="24"/>
          <w:szCs w:val="24"/>
        </w:rPr>
        <w:t xml:space="preserve"> represents matriarchal authority as institutional rather than accidental. The </w:t>
      </w:r>
      <w:proofErr w:type="spellStart"/>
      <w:r w:rsidRPr="00FD438D">
        <w:rPr>
          <w:rFonts w:ascii="Times New Roman" w:hAnsi="Times New Roman" w:cs="Times New Roman"/>
          <w:sz w:val="24"/>
          <w:szCs w:val="24"/>
        </w:rPr>
        <w:t>Agojie</w:t>
      </w:r>
      <w:proofErr w:type="spellEnd"/>
      <w:r w:rsidRPr="00FD438D">
        <w:rPr>
          <w:rFonts w:ascii="Times New Roman" w:hAnsi="Times New Roman" w:cs="Times New Roman"/>
          <w:sz w:val="24"/>
          <w:szCs w:val="24"/>
        </w:rPr>
        <w:t xml:space="preserve"> are not presented as a group of women who become powerful only because men fail. They are a </w:t>
      </w:r>
      <w:proofErr w:type="spellStart"/>
      <w:r w:rsidRPr="00FD438D">
        <w:rPr>
          <w:rFonts w:ascii="Times New Roman" w:hAnsi="Times New Roman" w:cs="Times New Roman"/>
          <w:sz w:val="24"/>
          <w:szCs w:val="24"/>
        </w:rPr>
        <w:t>recognised</w:t>
      </w:r>
      <w:proofErr w:type="spellEnd"/>
      <w:r w:rsidRPr="00FD438D">
        <w:rPr>
          <w:rFonts w:ascii="Times New Roman" w:hAnsi="Times New Roman" w:cs="Times New Roman"/>
          <w:sz w:val="24"/>
          <w:szCs w:val="24"/>
        </w:rPr>
        <w:t xml:space="preserve"> part of </w:t>
      </w:r>
      <w:proofErr w:type="spellStart"/>
      <w:r w:rsidRPr="00FD438D">
        <w:rPr>
          <w:rFonts w:ascii="Times New Roman" w:hAnsi="Times New Roman" w:cs="Times New Roman"/>
          <w:sz w:val="24"/>
          <w:szCs w:val="24"/>
        </w:rPr>
        <w:t>Dahomey's</w:t>
      </w:r>
      <w:proofErr w:type="spellEnd"/>
      <w:r w:rsidRPr="00FD438D">
        <w:rPr>
          <w:rFonts w:ascii="Times New Roman" w:hAnsi="Times New Roman" w:cs="Times New Roman"/>
          <w:sz w:val="24"/>
          <w:szCs w:val="24"/>
        </w:rPr>
        <w:t xml:space="preserve"> political order. Their authority is structured by rank, discipline and collective obligation. This finding is important because it challenges the assumption that African female power can only be exceptional or temporary. In the film, women are central to the survival of the state.</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 xml:space="preserve">Second, the film presents ritual power as the foundation of female authority. Training, initiation, oath, discipline and shared space create the </w:t>
      </w:r>
      <w:proofErr w:type="spellStart"/>
      <w:r w:rsidRPr="009A6C8A">
        <w:rPr>
          <w:rFonts w:ascii="Times New Roman" w:hAnsi="Times New Roman" w:cs="Times New Roman"/>
          <w:sz w:val="24"/>
          <w:szCs w:val="24"/>
        </w:rPr>
        <w:t>Agojie</w:t>
      </w:r>
      <w:proofErr w:type="spellEnd"/>
      <w:r w:rsidRPr="009A6C8A">
        <w:rPr>
          <w:rFonts w:ascii="Times New Roman" w:hAnsi="Times New Roman" w:cs="Times New Roman"/>
          <w:sz w:val="24"/>
          <w:szCs w:val="24"/>
        </w:rPr>
        <w:t xml:space="preserve"> identity. This supports Turner's (1969) view that ritual can produce transition and communal renewal. The women are transformed through a process that is both physical and moral. They become warriors by entering a demanding order of belonging. This finding is particularly important for reading </w:t>
      </w:r>
      <w:proofErr w:type="spellStart"/>
      <w:r w:rsidRPr="009A6C8A">
        <w:rPr>
          <w:rFonts w:ascii="Times New Roman" w:hAnsi="Times New Roman" w:cs="Times New Roman"/>
          <w:sz w:val="24"/>
          <w:szCs w:val="24"/>
        </w:rPr>
        <w:t>Nawi's</w:t>
      </w:r>
      <w:proofErr w:type="spellEnd"/>
      <w:r w:rsidRPr="009A6C8A">
        <w:rPr>
          <w:rFonts w:ascii="Times New Roman" w:hAnsi="Times New Roman" w:cs="Times New Roman"/>
          <w:sz w:val="24"/>
          <w:szCs w:val="24"/>
        </w:rPr>
        <w:t xml:space="preserve"> transformation, since her agency matures through discipline rather than through unrestrained rebellion.</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lastRenderedPageBreak/>
        <w:t xml:space="preserve">Third, the film links female solidarity to political survival. The relationships among </w:t>
      </w:r>
      <w:proofErr w:type="spellStart"/>
      <w:r w:rsidRPr="009A6C8A">
        <w:rPr>
          <w:rFonts w:ascii="Times New Roman" w:hAnsi="Times New Roman" w:cs="Times New Roman"/>
          <w:sz w:val="24"/>
          <w:szCs w:val="24"/>
        </w:rPr>
        <w:t>Nanisca</w:t>
      </w:r>
      <w:proofErr w:type="spellEnd"/>
      <w:r w:rsidRPr="009A6C8A">
        <w:rPr>
          <w:rFonts w:ascii="Times New Roman" w:hAnsi="Times New Roman" w:cs="Times New Roman"/>
          <w:sz w:val="24"/>
          <w:szCs w:val="24"/>
        </w:rPr>
        <w:t xml:space="preserve">, </w:t>
      </w:r>
      <w:proofErr w:type="spellStart"/>
      <w:r w:rsidRPr="009A6C8A">
        <w:rPr>
          <w:rFonts w:ascii="Times New Roman" w:hAnsi="Times New Roman" w:cs="Times New Roman"/>
          <w:sz w:val="24"/>
          <w:szCs w:val="24"/>
        </w:rPr>
        <w:t>Amenza</w:t>
      </w:r>
      <w:proofErr w:type="spellEnd"/>
      <w:r w:rsidRPr="009A6C8A">
        <w:rPr>
          <w:rFonts w:ascii="Times New Roman" w:hAnsi="Times New Roman" w:cs="Times New Roman"/>
          <w:sz w:val="24"/>
          <w:szCs w:val="24"/>
        </w:rPr>
        <w:t xml:space="preserve">, </w:t>
      </w:r>
      <w:proofErr w:type="spellStart"/>
      <w:r w:rsidRPr="009A6C8A">
        <w:rPr>
          <w:rFonts w:ascii="Times New Roman" w:hAnsi="Times New Roman" w:cs="Times New Roman"/>
          <w:sz w:val="24"/>
          <w:szCs w:val="24"/>
        </w:rPr>
        <w:t>Izogie</w:t>
      </w:r>
      <w:proofErr w:type="spellEnd"/>
      <w:r w:rsidRPr="009A6C8A">
        <w:rPr>
          <w:rFonts w:ascii="Times New Roman" w:hAnsi="Times New Roman" w:cs="Times New Roman"/>
          <w:sz w:val="24"/>
          <w:szCs w:val="24"/>
        </w:rPr>
        <w:t xml:space="preserve"> and </w:t>
      </w:r>
      <w:proofErr w:type="spellStart"/>
      <w:r w:rsidRPr="009A6C8A">
        <w:rPr>
          <w:rFonts w:ascii="Times New Roman" w:hAnsi="Times New Roman" w:cs="Times New Roman"/>
          <w:sz w:val="24"/>
          <w:szCs w:val="24"/>
        </w:rPr>
        <w:t>Nawi</w:t>
      </w:r>
      <w:proofErr w:type="spellEnd"/>
      <w:r w:rsidRPr="009A6C8A">
        <w:rPr>
          <w:rFonts w:ascii="Times New Roman" w:hAnsi="Times New Roman" w:cs="Times New Roman"/>
          <w:sz w:val="24"/>
          <w:szCs w:val="24"/>
        </w:rPr>
        <w:t xml:space="preserve"> show that authority is sustained through mentorship and intergenerational memory. The film therefore moves beyond individual heroism and presents female power as a network. This is consistent with </w:t>
      </w:r>
      <w:proofErr w:type="spellStart"/>
      <w:r w:rsidRPr="009A6C8A">
        <w:rPr>
          <w:rFonts w:ascii="Times New Roman" w:hAnsi="Times New Roman" w:cs="Times New Roman"/>
          <w:sz w:val="24"/>
          <w:szCs w:val="24"/>
        </w:rPr>
        <w:t>Ogundipe</w:t>
      </w:r>
      <w:proofErr w:type="spellEnd"/>
      <w:r w:rsidRPr="009A6C8A">
        <w:rPr>
          <w:rFonts w:ascii="Times New Roman" w:hAnsi="Times New Roman" w:cs="Times New Roman"/>
          <w:sz w:val="24"/>
          <w:szCs w:val="24"/>
        </w:rPr>
        <w:t xml:space="preserve">-Leslie's (1994) emphasis on African women's agency within communal and cultural structures. The </w:t>
      </w:r>
      <w:proofErr w:type="spellStart"/>
      <w:r w:rsidRPr="009A6C8A">
        <w:rPr>
          <w:rFonts w:ascii="Times New Roman" w:hAnsi="Times New Roman" w:cs="Times New Roman"/>
          <w:sz w:val="24"/>
          <w:szCs w:val="24"/>
        </w:rPr>
        <w:t>Agojie</w:t>
      </w:r>
      <w:proofErr w:type="spellEnd"/>
      <w:r w:rsidRPr="009A6C8A">
        <w:rPr>
          <w:rFonts w:ascii="Times New Roman" w:hAnsi="Times New Roman" w:cs="Times New Roman"/>
          <w:sz w:val="24"/>
          <w:szCs w:val="24"/>
        </w:rPr>
        <w:t xml:space="preserve"> women do not seek freedom as isolated individuals; they seek survival and dignity through one another.</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 xml:space="preserve">Fourth, the film treats modernity as a field of moral pressure. Foreign trade, slavery and regional politics force </w:t>
      </w:r>
      <w:proofErr w:type="spellStart"/>
      <w:r w:rsidRPr="009A6C8A">
        <w:rPr>
          <w:rFonts w:ascii="Times New Roman" w:hAnsi="Times New Roman" w:cs="Times New Roman"/>
          <w:sz w:val="24"/>
          <w:szCs w:val="24"/>
        </w:rPr>
        <w:t>Dahomey</w:t>
      </w:r>
      <w:proofErr w:type="spellEnd"/>
      <w:r w:rsidRPr="009A6C8A">
        <w:rPr>
          <w:rFonts w:ascii="Times New Roman" w:hAnsi="Times New Roman" w:cs="Times New Roman"/>
          <w:sz w:val="24"/>
          <w:szCs w:val="24"/>
        </w:rPr>
        <w:t xml:space="preserve"> to confront the cost of its power. </w:t>
      </w:r>
      <w:proofErr w:type="spellStart"/>
      <w:r w:rsidRPr="009A6C8A">
        <w:rPr>
          <w:rFonts w:ascii="Times New Roman" w:hAnsi="Times New Roman" w:cs="Times New Roman"/>
          <w:sz w:val="24"/>
          <w:szCs w:val="24"/>
        </w:rPr>
        <w:t>Nanisca's</w:t>
      </w:r>
      <w:proofErr w:type="spellEnd"/>
      <w:r w:rsidRPr="009A6C8A">
        <w:rPr>
          <w:rFonts w:ascii="Times New Roman" w:hAnsi="Times New Roman" w:cs="Times New Roman"/>
          <w:sz w:val="24"/>
          <w:szCs w:val="24"/>
        </w:rPr>
        <w:t xml:space="preserve"> call for economic redirection reveals that the film's vision of matriarchal authority includes ethical critique. Female power is not only about defending tradition; it is also about correcting tradition when it threatens communal life. This gives the film contemporary relevance because many African societies continue to negotiate between cultural inheritance and modern political, economic and ethical demands.</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 xml:space="preserve">Finally, the film contributes to African gender discourse by making female authority visible to a global audience. It does not provide a perfect history, but it opens an important conversation about women, power and memory. Its achievement lies in </w:t>
      </w:r>
      <w:proofErr w:type="spellStart"/>
      <w:r w:rsidRPr="009A6C8A">
        <w:rPr>
          <w:rFonts w:ascii="Times New Roman" w:hAnsi="Times New Roman" w:cs="Times New Roman"/>
          <w:sz w:val="24"/>
          <w:szCs w:val="24"/>
        </w:rPr>
        <w:t>dramatising</w:t>
      </w:r>
      <w:proofErr w:type="spellEnd"/>
      <w:r w:rsidRPr="009A6C8A">
        <w:rPr>
          <w:rFonts w:ascii="Times New Roman" w:hAnsi="Times New Roman" w:cs="Times New Roman"/>
          <w:sz w:val="24"/>
          <w:szCs w:val="24"/>
        </w:rPr>
        <w:t xml:space="preserve"> African women as leaders of action, thought and moral direction. Its limitation lies in the simplifications required by popular cinema. A careful reading must therefore appreciate its representational force while remaining alert to historical complexity.</w:t>
      </w:r>
    </w:p>
    <w:p w:rsidR="002E4586" w:rsidRPr="00FD438D" w:rsidRDefault="000373D9" w:rsidP="00FD438D">
      <w:pPr>
        <w:pStyle w:val="NoSpacing"/>
        <w:jc w:val="both"/>
        <w:rPr>
          <w:rFonts w:ascii="Times New Roman" w:hAnsi="Times New Roman" w:cs="Times New Roman"/>
          <w:sz w:val="24"/>
          <w:szCs w:val="24"/>
        </w:rPr>
      </w:pPr>
      <w:r w:rsidRPr="00FD438D">
        <w:rPr>
          <w:rFonts w:ascii="Times New Roman" w:hAnsi="Times New Roman" w:cs="Times New Roman"/>
          <w:sz w:val="24"/>
          <w:szCs w:val="24"/>
        </w:rPr>
        <w:t>A further finding is that the film's meaning is produced not on</w:t>
      </w:r>
      <w:r w:rsidRPr="00FD438D">
        <w:rPr>
          <w:rFonts w:ascii="Times New Roman" w:hAnsi="Times New Roman" w:cs="Times New Roman"/>
          <w:sz w:val="24"/>
          <w:szCs w:val="24"/>
        </w:rPr>
        <w:t xml:space="preserve">ly through story but through cinematic form. Costume, coordinated movement, palace space, battle choreography, sound and gesture all help turn the </w:t>
      </w:r>
      <w:proofErr w:type="spellStart"/>
      <w:r w:rsidRPr="00FD438D">
        <w:rPr>
          <w:rFonts w:ascii="Times New Roman" w:hAnsi="Times New Roman" w:cs="Times New Roman"/>
          <w:sz w:val="24"/>
          <w:szCs w:val="24"/>
        </w:rPr>
        <w:t>Agojie</w:t>
      </w:r>
      <w:proofErr w:type="spellEnd"/>
      <w:r w:rsidRPr="00FD438D">
        <w:rPr>
          <w:rFonts w:ascii="Times New Roman" w:hAnsi="Times New Roman" w:cs="Times New Roman"/>
          <w:sz w:val="24"/>
          <w:szCs w:val="24"/>
        </w:rPr>
        <w:t xml:space="preserve"> into a visible institution of female authority. This is why the film should be studied as cinema rathe</w:t>
      </w:r>
      <w:r w:rsidRPr="00FD438D">
        <w:rPr>
          <w:rFonts w:ascii="Times New Roman" w:hAnsi="Times New Roman" w:cs="Times New Roman"/>
          <w:sz w:val="24"/>
          <w:szCs w:val="24"/>
        </w:rPr>
        <w:t>r than only as historical fiction: its images and performances make matriarchal authority legible to viewers before the argument is stated in dialogue.</w:t>
      </w:r>
    </w:p>
    <w:p w:rsidR="00263823" w:rsidRPr="00FD438D" w:rsidRDefault="00A67C7F" w:rsidP="00FD438D">
      <w:pPr>
        <w:pStyle w:val="NoSpacing"/>
        <w:spacing w:line="360" w:lineRule="auto"/>
        <w:jc w:val="both"/>
        <w:rPr>
          <w:rFonts w:ascii="Times New Roman" w:hAnsi="Times New Roman" w:cs="Times New Roman"/>
          <w:b/>
          <w:sz w:val="24"/>
          <w:szCs w:val="24"/>
        </w:rPr>
      </w:pPr>
      <w:r w:rsidRPr="00FD438D">
        <w:rPr>
          <w:rFonts w:ascii="Times New Roman" w:hAnsi="Times New Roman" w:cs="Times New Roman"/>
          <w:b/>
          <w:sz w:val="24"/>
          <w:szCs w:val="24"/>
        </w:rPr>
        <w:t>Conclusion</w:t>
      </w:r>
    </w:p>
    <w:p w:rsidR="00263823" w:rsidRPr="00FD438D" w:rsidRDefault="00A67C7F" w:rsidP="00FD438D">
      <w:pPr>
        <w:pStyle w:val="NoSpacing"/>
        <w:spacing w:line="360" w:lineRule="auto"/>
        <w:jc w:val="both"/>
        <w:rPr>
          <w:rFonts w:ascii="Times New Roman" w:hAnsi="Times New Roman" w:cs="Times New Roman"/>
          <w:sz w:val="24"/>
          <w:szCs w:val="24"/>
        </w:rPr>
      </w:pPr>
      <w:r w:rsidRPr="00FD438D">
        <w:rPr>
          <w:rFonts w:ascii="Times New Roman" w:hAnsi="Times New Roman" w:cs="Times New Roman"/>
          <w:sz w:val="24"/>
          <w:szCs w:val="24"/>
        </w:rPr>
        <w:t xml:space="preserve">This paper has examined matriarchal authority, ritual power and modernity in </w:t>
      </w:r>
      <w:r w:rsidRPr="00FD438D">
        <w:rPr>
          <w:rFonts w:ascii="Times New Roman" w:hAnsi="Times New Roman" w:cs="Times New Roman"/>
          <w:i/>
          <w:sz w:val="24"/>
          <w:szCs w:val="24"/>
        </w:rPr>
        <w:t>The Woman King</w:t>
      </w:r>
      <w:r w:rsidRPr="00FD438D">
        <w:rPr>
          <w:rFonts w:ascii="Times New Roman" w:hAnsi="Times New Roman" w:cs="Times New Roman"/>
          <w:sz w:val="24"/>
          <w:szCs w:val="24"/>
        </w:rPr>
        <w:t xml:space="preserve">. It has argued that the film presents female authority as a disciplined and culturally grounded form of public power. Through the </w:t>
      </w:r>
      <w:proofErr w:type="spellStart"/>
      <w:r w:rsidRPr="00FD438D">
        <w:rPr>
          <w:rFonts w:ascii="Times New Roman" w:hAnsi="Times New Roman" w:cs="Times New Roman"/>
          <w:sz w:val="24"/>
          <w:szCs w:val="24"/>
        </w:rPr>
        <w:t>Agojie</w:t>
      </w:r>
      <w:proofErr w:type="spellEnd"/>
      <w:r w:rsidRPr="00FD438D">
        <w:rPr>
          <w:rFonts w:ascii="Times New Roman" w:hAnsi="Times New Roman" w:cs="Times New Roman"/>
          <w:sz w:val="24"/>
          <w:szCs w:val="24"/>
        </w:rPr>
        <w:t xml:space="preserve">, the film challenges narrow assumptions about African women's roles and shows that women can be warriors, advisers, mentors, ritual actors and political thinkers. </w:t>
      </w:r>
      <w:proofErr w:type="spellStart"/>
      <w:r w:rsidRPr="00FD438D">
        <w:rPr>
          <w:rFonts w:ascii="Times New Roman" w:hAnsi="Times New Roman" w:cs="Times New Roman"/>
          <w:sz w:val="24"/>
          <w:szCs w:val="24"/>
        </w:rPr>
        <w:t>Nanisca's</w:t>
      </w:r>
      <w:proofErr w:type="spellEnd"/>
      <w:r w:rsidRPr="00FD438D">
        <w:rPr>
          <w:rFonts w:ascii="Times New Roman" w:hAnsi="Times New Roman" w:cs="Times New Roman"/>
          <w:sz w:val="24"/>
          <w:szCs w:val="24"/>
        </w:rPr>
        <w:t xml:space="preserve"> leadership demonstrates that authority is not limited to physical strength. It includes memory, judgement, sacrifice and the courage to challenge the moral direction of the state.</w:t>
      </w:r>
    </w:p>
    <w:p w:rsidR="00263823" w:rsidRPr="009A6C8A" w:rsidRDefault="00A67C7F" w:rsidP="009A6C8A">
      <w:pPr>
        <w:pStyle w:val="NoSpacing"/>
        <w:spacing w:line="360" w:lineRule="auto"/>
        <w:jc w:val="both"/>
        <w:rPr>
          <w:rFonts w:ascii="Times New Roman" w:hAnsi="Times New Roman" w:cs="Times New Roman"/>
          <w:sz w:val="24"/>
          <w:szCs w:val="24"/>
        </w:rPr>
      </w:pPr>
      <w:r w:rsidRPr="009A6C8A">
        <w:rPr>
          <w:rFonts w:ascii="Times New Roman" w:hAnsi="Times New Roman" w:cs="Times New Roman"/>
          <w:sz w:val="24"/>
          <w:szCs w:val="24"/>
        </w:rPr>
        <w:t xml:space="preserve">The paper has also shown that ritual power is central to the film's construction of the </w:t>
      </w:r>
      <w:proofErr w:type="spellStart"/>
      <w:r w:rsidRPr="009A6C8A">
        <w:rPr>
          <w:rFonts w:ascii="Times New Roman" w:hAnsi="Times New Roman" w:cs="Times New Roman"/>
          <w:sz w:val="24"/>
          <w:szCs w:val="24"/>
        </w:rPr>
        <w:t>Agojie</w:t>
      </w:r>
      <w:proofErr w:type="spellEnd"/>
      <w:r w:rsidRPr="009A6C8A">
        <w:rPr>
          <w:rFonts w:ascii="Times New Roman" w:hAnsi="Times New Roman" w:cs="Times New Roman"/>
          <w:sz w:val="24"/>
          <w:szCs w:val="24"/>
        </w:rPr>
        <w:t xml:space="preserve">. Training, initiation and collective discipline transform individual women into a community bound </w:t>
      </w:r>
      <w:r w:rsidRPr="009A6C8A">
        <w:rPr>
          <w:rFonts w:ascii="Times New Roman" w:hAnsi="Times New Roman" w:cs="Times New Roman"/>
          <w:sz w:val="24"/>
          <w:szCs w:val="24"/>
        </w:rPr>
        <w:lastRenderedPageBreak/>
        <w:t xml:space="preserve">by loyalty and purpose. This ritual process gives depth to the film's representation of womanhood. Women are not defined by marriage or domestic obedience alone. They are shown as persons capable of public service, collective </w:t>
      </w:r>
      <w:proofErr w:type="spellStart"/>
      <w:r w:rsidRPr="009A6C8A">
        <w:rPr>
          <w:rFonts w:ascii="Times New Roman" w:hAnsi="Times New Roman" w:cs="Times New Roman"/>
          <w:sz w:val="24"/>
          <w:szCs w:val="24"/>
        </w:rPr>
        <w:t>defence</w:t>
      </w:r>
      <w:proofErr w:type="spellEnd"/>
      <w:r w:rsidRPr="009A6C8A">
        <w:rPr>
          <w:rFonts w:ascii="Times New Roman" w:hAnsi="Times New Roman" w:cs="Times New Roman"/>
          <w:sz w:val="24"/>
          <w:szCs w:val="24"/>
        </w:rPr>
        <w:t xml:space="preserve"> and historical continuity. </w:t>
      </w:r>
      <w:proofErr w:type="spellStart"/>
      <w:r w:rsidRPr="009A6C8A">
        <w:rPr>
          <w:rFonts w:ascii="Times New Roman" w:hAnsi="Times New Roman" w:cs="Times New Roman"/>
          <w:sz w:val="24"/>
          <w:szCs w:val="24"/>
        </w:rPr>
        <w:t>Nawi's</w:t>
      </w:r>
      <w:proofErr w:type="spellEnd"/>
      <w:r w:rsidRPr="009A6C8A">
        <w:rPr>
          <w:rFonts w:ascii="Times New Roman" w:hAnsi="Times New Roman" w:cs="Times New Roman"/>
          <w:sz w:val="24"/>
          <w:szCs w:val="24"/>
        </w:rPr>
        <w:t xml:space="preserve"> development makes this point clear, as she moves from resistant girlhood into disciplined membership of a female military order.</w:t>
      </w:r>
    </w:p>
    <w:p w:rsidR="00263823" w:rsidRPr="00FD438D" w:rsidRDefault="00A67C7F" w:rsidP="00FD438D">
      <w:pPr>
        <w:pStyle w:val="NoSpacing"/>
        <w:spacing w:line="360" w:lineRule="auto"/>
        <w:jc w:val="both"/>
        <w:rPr>
          <w:rFonts w:ascii="Times New Roman" w:hAnsi="Times New Roman" w:cs="Times New Roman"/>
          <w:sz w:val="24"/>
          <w:szCs w:val="24"/>
        </w:rPr>
      </w:pPr>
      <w:r w:rsidRPr="00FD438D">
        <w:rPr>
          <w:rFonts w:ascii="Times New Roman" w:hAnsi="Times New Roman" w:cs="Times New Roman"/>
          <w:sz w:val="24"/>
          <w:szCs w:val="24"/>
        </w:rPr>
        <w:t xml:space="preserve">The study further demonstrates that </w:t>
      </w:r>
      <w:r w:rsidRPr="00FD438D">
        <w:rPr>
          <w:rFonts w:ascii="Times New Roman" w:hAnsi="Times New Roman" w:cs="Times New Roman"/>
          <w:i/>
          <w:sz w:val="24"/>
          <w:szCs w:val="24"/>
        </w:rPr>
        <w:t>The Woman King</w:t>
      </w:r>
      <w:r w:rsidRPr="00FD438D">
        <w:rPr>
          <w:rFonts w:ascii="Times New Roman" w:hAnsi="Times New Roman" w:cs="Times New Roman"/>
          <w:sz w:val="24"/>
          <w:szCs w:val="24"/>
        </w:rPr>
        <w:t xml:space="preserve"> treats modernity as a complicated force. Foreign trade, slavery and political transition place pressure on </w:t>
      </w:r>
      <w:proofErr w:type="spellStart"/>
      <w:r w:rsidRPr="00FD438D">
        <w:rPr>
          <w:rFonts w:ascii="Times New Roman" w:hAnsi="Times New Roman" w:cs="Times New Roman"/>
          <w:sz w:val="24"/>
          <w:szCs w:val="24"/>
        </w:rPr>
        <w:t>Dahomey</w:t>
      </w:r>
      <w:proofErr w:type="spellEnd"/>
      <w:r w:rsidRPr="00FD438D">
        <w:rPr>
          <w:rFonts w:ascii="Times New Roman" w:hAnsi="Times New Roman" w:cs="Times New Roman"/>
          <w:sz w:val="24"/>
          <w:szCs w:val="24"/>
        </w:rPr>
        <w:t xml:space="preserve"> and reveal the moral instability of inherited systems. </w:t>
      </w:r>
      <w:proofErr w:type="spellStart"/>
      <w:r w:rsidRPr="00FD438D">
        <w:rPr>
          <w:rFonts w:ascii="Times New Roman" w:hAnsi="Times New Roman" w:cs="Times New Roman"/>
          <w:sz w:val="24"/>
          <w:szCs w:val="24"/>
        </w:rPr>
        <w:t>Nanisca's</w:t>
      </w:r>
      <w:proofErr w:type="spellEnd"/>
      <w:r w:rsidRPr="00FD438D">
        <w:rPr>
          <w:rFonts w:ascii="Times New Roman" w:hAnsi="Times New Roman" w:cs="Times New Roman"/>
          <w:sz w:val="24"/>
          <w:szCs w:val="24"/>
        </w:rPr>
        <w:t xml:space="preserve"> desire to move the kingdom away from dependence on the slave trade gives the film an ethical </w:t>
      </w:r>
      <w:proofErr w:type="spellStart"/>
      <w:r w:rsidRPr="00FD438D">
        <w:rPr>
          <w:rFonts w:ascii="Times New Roman" w:hAnsi="Times New Roman" w:cs="Times New Roman"/>
          <w:sz w:val="24"/>
          <w:szCs w:val="24"/>
        </w:rPr>
        <w:t>centre</w:t>
      </w:r>
      <w:proofErr w:type="spellEnd"/>
      <w:r w:rsidRPr="00FD438D">
        <w:rPr>
          <w:rFonts w:ascii="Times New Roman" w:hAnsi="Times New Roman" w:cs="Times New Roman"/>
          <w:sz w:val="24"/>
          <w:szCs w:val="24"/>
        </w:rPr>
        <w:t>, even though this narrative choice simplifies aspects of the historical record. The film should therefore be read as a dramatic reconstruction that opens debate rather than as a complete historical account.</w:t>
      </w:r>
    </w:p>
    <w:p w:rsidR="00263823" w:rsidRPr="00FD438D" w:rsidRDefault="00A67C7F" w:rsidP="00FD438D">
      <w:pPr>
        <w:pStyle w:val="NoSpacing"/>
        <w:spacing w:line="360" w:lineRule="auto"/>
        <w:jc w:val="both"/>
        <w:rPr>
          <w:rFonts w:ascii="Times New Roman" w:hAnsi="Times New Roman" w:cs="Times New Roman"/>
          <w:sz w:val="24"/>
          <w:szCs w:val="24"/>
        </w:rPr>
      </w:pPr>
      <w:r w:rsidRPr="00FD438D">
        <w:rPr>
          <w:rFonts w:ascii="Times New Roman" w:hAnsi="Times New Roman" w:cs="Times New Roman"/>
          <w:sz w:val="24"/>
          <w:szCs w:val="24"/>
        </w:rPr>
        <w:t xml:space="preserve">In conclusion, </w:t>
      </w:r>
      <w:r w:rsidRPr="00FD438D">
        <w:rPr>
          <w:rFonts w:ascii="Times New Roman" w:hAnsi="Times New Roman" w:cs="Times New Roman"/>
          <w:i/>
          <w:sz w:val="24"/>
          <w:szCs w:val="24"/>
        </w:rPr>
        <w:t>The Woman King</w:t>
      </w:r>
      <w:r w:rsidRPr="00FD438D">
        <w:rPr>
          <w:rFonts w:ascii="Times New Roman" w:hAnsi="Times New Roman" w:cs="Times New Roman"/>
          <w:sz w:val="24"/>
          <w:szCs w:val="24"/>
        </w:rPr>
        <w:t xml:space="preserve"> is important because it brings African female authority into the </w:t>
      </w:r>
      <w:proofErr w:type="spellStart"/>
      <w:r w:rsidRPr="00FD438D">
        <w:rPr>
          <w:rFonts w:ascii="Times New Roman" w:hAnsi="Times New Roman" w:cs="Times New Roman"/>
          <w:sz w:val="24"/>
          <w:szCs w:val="24"/>
        </w:rPr>
        <w:t>centre</w:t>
      </w:r>
      <w:proofErr w:type="spellEnd"/>
      <w:r w:rsidRPr="00FD438D">
        <w:rPr>
          <w:rFonts w:ascii="Times New Roman" w:hAnsi="Times New Roman" w:cs="Times New Roman"/>
          <w:sz w:val="24"/>
          <w:szCs w:val="24"/>
        </w:rPr>
        <w:t xml:space="preserve"> of global cinematic attention. Its power lies in its portrayal of women as collective agents of courage, memory and change. Its usefulness for scholarship lies in the way it invites discussion of gender, ritual, history and representation. By following the lives of </w:t>
      </w:r>
      <w:proofErr w:type="spellStart"/>
      <w:r w:rsidRPr="00FD438D">
        <w:rPr>
          <w:rFonts w:ascii="Times New Roman" w:hAnsi="Times New Roman" w:cs="Times New Roman"/>
          <w:sz w:val="24"/>
          <w:szCs w:val="24"/>
        </w:rPr>
        <w:t>Nanisca</w:t>
      </w:r>
      <w:proofErr w:type="spellEnd"/>
      <w:r w:rsidRPr="00FD438D">
        <w:rPr>
          <w:rFonts w:ascii="Times New Roman" w:hAnsi="Times New Roman" w:cs="Times New Roman"/>
          <w:sz w:val="24"/>
          <w:szCs w:val="24"/>
        </w:rPr>
        <w:t xml:space="preserve">, </w:t>
      </w:r>
      <w:proofErr w:type="spellStart"/>
      <w:r w:rsidRPr="00FD438D">
        <w:rPr>
          <w:rFonts w:ascii="Times New Roman" w:hAnsi="Times New Roman" w:cs="Times New Roman"/>
          <w:sz w:val="24"/>
          <w:szCs w:val="24"/>
        </w:rPr>
        <w:t>Nawi</w:t>
      </w:r>
      <w:proofErr w:type="spellEnd"/>
      <w:r w:rsidRPr="00FD438D">
        <w:rPr>
          <w:rFonts w:ascii="Times New Roman" w:hAnsi="Times New Roman" w:cs="Times New Roman"/>
          <w:sz w:val="24"/>
          <w:szCs w:val="24"/>
        </w:rPr>
        <w:t xml:space="preserve">, </w:t>
      </w:r>
      <w:proofErr w:type="spellStart"/>
      <w:r w:rsidRPr="00FD438D">
        <w:rPr>
          <w:rFonts w:ascii="Times New Roman" w:hAnsi="Times New Roman" w:cs="Times New Roman"/>
          <w:sz w:val="24"/>
          <w:szCs w:val="24"/>
        </w:rPr>
        <w:t>Amenza</w:t>
      </w:r>
      <w:proofErr w:type="spellEnd"/>
      <w:r w:rsidRPr="00FD438D">
        <w:rPr>
          <w:rFonts w:ascii="Times New Roman" w:hAnsi="Times New Roman" w:cs="Times New Roman"/>
          <w:sz w:val="24"/>
          <w:szCs w:val="24"/>
        </w:rPr>
        <w:t xml:space="preserve"> and </w:t>
      </w:r>
      <w:proofErr w:type="spellStart"/>
      <w:r w:rsidRPr="00FD438D">
        <w:rPr>
          <w:rFonts w:ascii="Times New Roman" w:hAnsi="Times New Roman" w:cs="Times New Roman"/>
          <w:sz w:val="24"/>
          <w:szCs w:val="24"/>
        </w:rPr>
        <w:t>Izogie</w:t>
      </w:r>
      <w:proofErr w:type="spellEnd"/>
      <w:r w:rsidRPr="00FD438D">
        <w:rPr>
          <w:rFonts w:ascii="Times New Roman" w:hAnsi="Times New Roman" w:cs="Times New Roman"/>
          <w:sz w:val="24"/>
          <w:szCs w:val="24"/>
        </w:rPr>
        <w:t>, the film reminds viewers that African histories of power cannot be understood adequately when women's institutions and voices are ignored.</w:t>
      </w:r>
    </w:p>
    <w:p w:rsidR="001B0356" w:rsidRPr="00FD438D" w:rsidRDefault="001B0356" w:rsidP="00FD438D">
      <w:pPr>
        <w:pStyle w:val="NoSpacing"/>
        <w:spacing w:line="360" w:lineRule="auto"/>
        <w:jc w:val="both"/>
        <w:rPr>
          <w:rFonts w:ascii="Times New Roman" w:hAnsi="Times New Roman" w:cs="Times New Roman"/>
          <w:b/>
          <w:sz w:val="24"/>
          <w:szCs w:val="24"/>
        </w:rPr>
      </w:pPr>
    </w:p>
    <w:p w:rsidR="001B0356" w:rsidRDefault="001B0356" w:rsidP="00FD438D">
      <w:pPr>
        <w:pStyle w:val="NoSpacing"/>
        <w:spacing w:line="360" w:lineRule="auto"/>
        <w:jc w:val="both"/>
        <w:rPr>
          <w:rFonts w:ascii="Times New Roman" w:hAnsi="Times New Roman" w:cs="Times New Roman"/>
          <w:b/>
          <w:sz w:val="24"/>
          <w:szCs w:val="24"/>
        </w:rPr>
      </w:pPr>
    </w:p>
    <w:p w:rsidR="00F97D83" w:rsidRDefault="00F97D83" w:rsidP="00FD438D">
      <w:pPr>
        <w:pStyle w:val="NoSpacing"/>
        <w:spacing w:line="360" w:lineRule="auto"/>
        <w:jc w:val="both"/>
        <w:rPr>
          <w:rFonts w:ascii="Times New Roman" w:hAnsi="Times New Roman" w:cs="Times New Roman"/>
          <w:b/>
          <w:sz w:val="24"/>
          <w:szCs w:val="24"/>
        </w:rPr>
      </w:pPr>
    </w:p>
    <w:p w:rsidR="00F97D83" w:rsidRDefault="00F97D83" w:rsidP="00FD438D">
      <w:pPr>
        <w:pStyle w:val="NoSpacing"/>
        <w:spacing w:line="360" w:lineRule="auto"/>
        <w:jc w:val="both"/>
        <w:rPr>
          <w:rFonts w:ascii="Times New Roman" w:hAnsi="Times New Roman" w:cs="Times New Roman"/>
          <w:b/>
          <w:sz w:val="24"/>
          <w:szCs w:val="24"/>
        </w:rPr>
      </w:pPr>
    </w:p>
    <w:p w:rsidR="00F97D83" w:rsidRDefault="00F97D83" w:rsidP="00FD438D">
      <w:pPr>
        <w:pStyle w:val="NoSpacing"/>
        <w:spacing w:line="360" w:lineRule="auto"/>
        <w:jc w:val="both"/>
        <w:rPr>
          <w:rFonts w:ascii="Times New Roman" w:hAnsi="Times New Roman" w:cs="Times New Roman"/>
          <w:b/>
          <w:sz w:val="24"/>
          <w:szCs w:val="24"/>
        </w:rPr>
      </w:pPr>
    </w:p>
    <w:p w:rsidR="00F97D83" w:rsidRDefault="00F97D83" w:rsidP="00FD438D">
      <w:pPr>
        <w:pStyle w:val="NoSpacing"/>
        <w:spacing w:line="360" w:lineRule="auto"/>
        <w:jc w:val="both"/>
        <w:rPr>
          <w:rFonts w:ascii="Times New Roman" w:hAnsi="Times New Roman" w:cs="Times New Roman"/>
          <w:b/>
          <w:sz w:val="24"/>
          <w:szCs w:val="24"/>
        </w:rPr>
      </w:pPr>
    </w:p>
    <w:p w:rsidR="00F97D83" w:rsidRDefault="00F97D83" w:rsidP="00FD438D">
      <w:pPr>
        <w:pStyle w:val="NoSpacing"/>
        <w:spacing w:line="360" w:lineRule="auto"/>
        <w:jc w:val="both"/>
        <w:rPr>
          <w:rFonts w:ascii="Times New Roman" w:hAnsi="Times New Roman" w:cs="Times New Roman"/>
          <w:b/>
          <w:sz w:val="24"/>
          <w:szCs w:val="24"/>
        </w:rPr>
      </w:pPr>
    </w:p>
    <w:p w:rsidR="00F97D83" w:rsidRDefault="00F97D83" w:rsidP="00FD438D">
      <w:pPr>
        <w:pStyle w:val="NoSpacing"/>
        <w:spacing w:line="360" w:lineRule="auto"/>
        <w:jc w:val="both"/>
        <w:rPr>
          <w:rFonts w:ascii="Times New Roman" w:hAnsi="Times New Roman" w:cs="Times New Roman"/>
          <w:b/>
          <w:sz w:val="24"/>
          <w:szCs w:val="24"/>
        </w:rPr>
      </w:pPr>
    </w:p>
    <w:p w:rsidR="00F97D83" w:rsidRDefault="00F97D83" w:rsidP="00FD438D">
      <w:pPr>
        <w:pStyle w:val="NoSpacing"/>
        <w:spacing w:line="360" w:lineRule="auto"/>
        <w:jc w:val="both"/>
        <w:rPr>
          <w:rFonts w:ascii="Times New Roman" w:hAnsi="Times New Roman" w:cs="Times New Roman"/>
          <w:b/>
          <w:sz w:val="24"/>
          <w:szCs w:val="24"/>
        </w:rPr>
      </w:pPr>
    </w:p>
    <w:p w:rsidR="00F97D83" w:rsidRDefault="00F97D83" w:rsidP="00FD438D">
      <w:pPr>
        <w:pStyle w:val="NoSpacing"/>
        <w:spacing w:line="360" w:lineRule="auto"/>
        <w:jc w:val="both"/>
        <w:rPr>
          <w:rFonts w:ascii="Times New Roman" w:hAnsi="Times New Roman" w:cs="Times New Roman"/>
          <w:b/>
          <w:sz w:val="24"/>
          <w:szCs w:val="24"/>
        </w:rPr>
      </w:pPr>
    </w:p>
    <w:p w:rsidR="00F97D83" w:rsidRDefault="00F97D83" w:rsidP="00FD438D">
      <w:pPr>
        <w:pStyle w:val="NoSpacing"/>
        <w:spacing w:line="360" w:lineRule="auto"/>
        <w:jc w:val="both"/>
        <w:rPr>
          <w:rFonts w:ascii="Times New Roman" w:hAnsi="Times New Roman" w:cs="Times New Roman"/>
          <w:b/>
          <w:sz w:val="24"/>
          <w:szCs w:val="24"/>
        </w:rPr>
      </w:pPr>
    </w:p>
    <w:p w:rsidR="00F97D83" w:rsidRDefault="00F97D83" w:rsidP="00FD438D">
      <w:pPr>
        <w:pStyle w:val="NoSpacing"/>
        <w:spacing w:line="360" w:lineRule="auto"/>
        <w:jc w:val="both"/>
        <w:rPr>
          <w:rFonts w:ascii="Times New Roman" w:hAnsi="Times New Roman" w:cs="Times New Roman"/>
          <w:b/>
          <w:sz w:val="24"/>
          <w:szCs w:val="24"/>
        </w:rPr>
      </w:pPr>
    </w:p>
    <w:p w:rsidR="00F97D83" w:rsidRDefault="00F97D83" w:rsidP="00FD438D">
      <w:pPr>
        <w:pStyle w:val="NoSpacing"/>
        <w:spacing w:line="360" w:lineRule="auto"/>
        <w:jc w:val="both"/>
        <w:rPr>
          <w:rFonts w:ascii="Times New Roman" w:hAnsi="Times New Roman" w:cs="Times New Roman"/>
          <w:b/>
          <w:sz w:val="24"/>
          <w:szCs w:val="24"/>
        </w:rPr>
      </w:pPr>
    </w:p>
    <w:p w:rsidR="00F97D83" w:rsidRPr="00FD438D" w:rsidRDefault="00F97D83" w:rsidP="00FD438D">
      <w:pPr>
        <w:pStyle w:val="NoSpacing"/>
        <w:spacing w:line="360" w:lineRule="auto"/>
        <w:jc w:val="both"/>
        <w:rPr>
          <w:rFonts w:ascii="Times New Roman" w:hAnsi="Times New Roman" w:cs="Times New Roman"/>
          <w:b/>
          <w:sz w:val="24"/>
          <w:szCs w:val="24"/>
        </w:rPr>
      </w:pPr>
    </w:p>
    <w:p w:rsidR="001B0356" w:rsidRPr="00FD438D" w:rsidRDefault="00A67C7F" w:rsidP="00FD438D">
      <w:pPr>
        <w:pStyle w:val="NoSpacing"/>
        <w:spacing w:line="360" w:lineRule="auto"/>
        <w:ind w:left="900" w:hanging="900"/>
        <w:jc w:val="both"/>
        <w:rPr>
          <w:rFonts w:ascii="Times New Roman" w:hAnsi="Times New Roman" w:cs="Times New Roman"/>
          <w:b/>
          <w:sz w:val="24"/>
          <w:szCs w:val="24"/>
        </w:rPr>
      </w:pPr>
      <w:r w:rsidRPr="00FD438D">
        <w:rPr>
          <w:rFonts w:ascii="Times New Roman" w:hAnsi="Times New Roman" w:cs="Times New Roman"/>
          <w:b/>
          <w:sz w:val="24"/>
          <w:szCs w:val="24"/>
        </w:rPr>
        <w:lastRenderedPageBreak/>
        <w:t>References</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proofErr w:type="spellStart"/>
      <w:r w:rsidRPr="00FD438D">
        <w:rPr>
          <w:rFonts w:ascii="Times New Roman" w:hAnsi="Times New Roman" w:cs="Times New Roman"/>
          <w:sz w:val="24"/>
          <w:szCs w:val="24"/>
        </w:rPr>
        <w:t>Adejunmobi</w:t>
      </w:r>
      <w:proofErr w:type="spellEnd"/>
      <w:r w:rsidRPr="00FD438D">
        <w:rPr>
          <w:rFonts w:ascii="Times New Roman" w:hAnsi="Times New Roman" w:cs="Times New Roman"/>
          <w:sz w:val="24"/>
          <w:szCs w:val="24"/>
        </w:rPr>
        <w:t xml:space="preserve">, M. (2022, September 16). Sisterhood and slavery in </w:t>
      </w:r>
      <w:r w:rsidRPr="00FD438D">
        <w:rPr>
          <w:rFonts w:ascii="Times New Roman" w:hAnsi="Times New Roman" w:cs="Times New Roman"/>
          <w:i/>
          <w:sz w:val="24"/>
          <w:szCs w:val="24"/>
        </w:rPr>
        <w:t>The Woman King</w:t>
      </w:r>
      <w:r w:rsidRPr="00FD438D">
        <w:rPr>
          <w:rFonts w:ascii="Times New Roman" w:hAnsi="Times New Roman" w:cs="Times New Roman"/>
          <w:sz w:val="24"/>
          <w:szCs w:val="24"/>
        </w:rPr>
        <w:t>. The New Yorker. https://www.newyorker.com/culture/cultural-comment/sisterhood-and-slavery-in-the-woman-king</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proofErr w:type="spellStart"/>
      <w:r w:rsidRPr="00FD438D">
        <w:rPr>
          <w:rFonts w:ascii="Times New Roman" w:hAnsi="Times New Roman" w:cs="Times New Roman"/>
          <w:sz w:val="24"/>
          <w:szCs w:val="24"/>
        </w:rPr>
        <w:t>Alpern</w:t>
      </w:r>
      <w:proofErr w:type="spellEnd"/>
      <w:r w:rsidRPr="00FD438D">
        <w:rPr>
          <w:rFonts w:ascii="Times New Roman" w:hAnsi="Times New Roman" w:cs="Times New Roman"/>
          <w:sz w:val="24"/>
          <w:szCs w:val="24"/>
        </w:rPr>
        <w:t xml:space="preserve">, S. B. (1998). Amazons of Black Sparta: The </w:t>
      </w:r>
      <w:r w:rsidRPr="00FD438D">
        <w:rPr>
          <w:rFonts w:ascii="Times New Roman" w:hAnsi="Times New Roman" w:cs="Times New Roman"/>
          <w:sz w:val="24"/>
          <w:szCs w:val="24"/>
        </w:rPr>
        <w:t xml:space="preserve">women warriors of </w:t>
      </w:r>
      <w:proofErr w:type="spellStart"/>
      <w:r w:rsidRPr="00FD438D">
        <w:rPr>
          <w:rFonts w:ascii="Times New Roman" w:hAnsi="Times New Roman" w:cs="Times New Roman"/>
          <w:sz w:val="24"/>
          <w:szCs w:val="24"/>
        </w:rPr>
        <w:t>Dahomey</w:t>
      </w:r>
      <w:proofErr w:type="spellEnd"/>
      <w:r w:rsidRPr="00FD438D">
        <w:rPr>
          <w:rFonts w:ascii="Times New Roman" w:hAnsi="Times New Roman" w:cs="Times New Roman"/>
          <w:sz w:val="24"/>
          <w:szCs w:val="24"/>
        </w:rPr>
        <w:t>. New York University Press.</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proofErr w:type="spellStart"/>
      <w:r w:rsidRPr="00FD438D">
        <w:rPr>
          <w:rFonts w:ascii="Times New Roman" w:hAnsi="Times New Roman" w:cs="Times New Roman"/>
          <w:sz w:val="24"/>
          <w:szCs w:val="24"/>
        </w:rPr>
        <w:t>Amadiume</w:t>
      </w:r>
      <w:proofErr w:type="spellEnd"/>
      <w:r w:rsidRPr="00FD438D">
        <w:rPr>
          <w:rFonts w:ascii="Times New Roman" w:hAnsi="Times New Roman" w:cs="Times New Roman"/>
          <w:sz w:val="24"/>
          <w:szCs w:val="24"/>
        </w:rPr>
        <w:t>, I. (1987). Male daughters, female husbands: Gender and sex in an African society. Zed Books.</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proofErr w:type="spellStart"/>
      <w:r w:rsidRPr="00FD438D">
        <w:rPr>
          <w:rFonts w:ascii="Times New Roman" w:hAnsi="Times New Roman" w:cs="Times New Roman"/>
          <w:sz w:val="24"/>
          <w:szCs w:val="24"/>
        </w:rPr>
        <w:t>Amonyeze</w:t>
      </w:r>
      <w:proofErr w:type="spellEnd"/>
      <w:r w:rsidRPr="00FD438D">
        <w:rPr>
          <w:rFonts w:ascii="Times New Roman" w:hAnsi="Times New Roman" w:cs="Times New Roman"/>
          <w:sz w:val="24"/>
          <w:szCs w:val="24"/>
        </w:rPr>
        <w:t xml:space="preserve">, C., &amp; </w:t>
      </w:r>
      <w:proofErr w:type="spellStart"/>
      <w:r w:rsidRPr="00FD438D">
        <w:rPr>
          <w:rFonts w:ascii="Times New Roman" w:hAnsi="Times New Roman" w:cs="Times New Roman"/>
          <w:sz w:val="24"/>
          <w:szCs w:val="24"/>
        </w:rPr>
        <w:t>Agbo</w:t>
      </w:r>
      <w:proofErr w:type="spellEnd"/>
      <w:r w:rsidRPr="00FD438D">
        <w:rPr>
          <w:rFonts w:ascii="Times New Roman" w:hAnsi="Times New Roman" w:cs="Times New Roman"/>
          <w:sz w:val="24"/>
          <w:szCs w:val="24"/>
        </w:rPr>
        <w:t>, O. (2022). On new voices in Nollywood: Female agency and value in selected Ni</w:t>
      </w:r>
      <w:r w:rsidRPr="00FD438D">
        <w:rPr>
          <w:rFonts w:ascii="Times New Roman" w:hAnsi="Times New Roman" w:cs="Times New Roman"/>
          <w:sz w:val="24"/>
          <w:szCs w:val="24"/>
        </w:rPr>
        <w:t>gerian movies. Cogent Arts &amp; Humanities, 9(1), Article 2064080. https://doi.org/10.1080/23311983.2022.2064080</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r w:rsidRPr="00FD438D">
        <w:rPr>
          <w:rFonts w:ascii="Times New Roman" w:hAnsi="Times New Roman" w:cs="Times New Roman"/>
          <w:sz w:val="24"/>
          <w:szCs w:val="24"/>
        </w:rPr>
        <w:t xml:space="preserve">Bay, E. G. (1998). Wives of the leopard: Gender, politics, and culture in the Kingdom of </w:t>
      </w:r>
      <w:proofErr w:type="spellStart"/>
      <w:r w:rsidRPr="00FD438D">
        <w:rPr>
          <w:rFonts w:ascii="Times New Roman" w:hAnsi="Times New Roman" w:cs="Times New Roman"/>
          <w:sz w:val="24"/>
          <w:szCs w:val="24"/>
        </w:rPr>
        <w:t>Dahomey</w:t>
      </w:r>
      <w:proofErr w:type="spellEnd"/>
      <w:r w:rsidRPr="00FD438D">
        <w:rPr>
          <w:rFonts w:ascii="Times New Roman" w:hAnsi="Times New Roman" w:cs="Times New Roman"/>
          <w:sz w:val="24"/>
          <w:szCs w:val="24"/>
        </w:rPr>
        <w:t>. University of Virginia Press.</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r w:rsidRPr="00FD438D">
        <w:rPr>
          <w:rFonts w:ascii="Times New Roman" w:hAnsi="Times New Roman" w:cs="Times New Roman"/>
          <w:sz w:val="24"/>
          <w:szCs w:val="24"/>
        </w:rPr>
        <w:t xml:space="preserve">hooks, b. (1992). </w:t>
      </w:r>
      <w:r w:rsidRPr="00FD438D">
        <w:rPr>
          <w:rFonts w:ascii="Times New Roman" w:hAnsi="Times New Roman" w:cs="Times New Roman"/>
          <w:sz w:val="24"/>
          <w:szCs w:val="24"/>
        </w:rPr>
        <w:t>Black looks: Race and representation. South End Press.</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r w:rsidRPr="00FD438D">
        <w:rPr>
          <w:rFonts w:ascii="Times New Roman" w:hAnsi="Times New Roman" w:cs="Times New Roman"/>
          <w:sz w:val="24"/>
          <w:szCs w:val="24"/>
        </w:rPr>
        <w:t xml:space="preserve">Lewis, S. (2022, September 15). The real warriors behind </w:t>
      </w:r>
      <w:r w:rsidRPr="00FD438D">
        <w:rPr>
          <w:rFonts w:ascii="Times New Roman" w:hAnsi="Times New Roman" w:cs="Times New Roman"/>
          <w:i/>
          <w:sz w:val="24"/>
          <w:szCs w:val="24"/>
        </w:rPr>
        <w:t>The Woman King</w:t>
      </w:r>
      <w:r w:rsidRPr="00FD438D">
        <w:rPr>
          <w:rFonts w:ascii="Times New Roman" w:hAnsi="Times New Roman" w:cs="Times New Roman"/>
          <w:sz w:val="24"/>
          <w:szCs w:val="24"/>
        </w:rPr>
        <w:t>. Smithsonian Magazine. https://www.smithsonianmag.com/history/real-warriors-woman-king-dahomey-agojie-amazons-180980750/</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proofErr w:type="spellStart"/>
      <w:r w:rsidRPr="00FD438D">
        <w:rPr>
          <w:rFonts w:ascii="Times New Roman" w:hAnsi="Times New Roman" w:cs="Times New Roman"/>
          <w:sz w:val="24"/>
          <w:szCs w:val="24"/>
        </w:rPr>
        <w:t>Mamdani</w:t>
      </w:r>
      <w:proofErr w:type="spellEnd"/>
      <w:r w:rsidRPr="00FD438D">
        <w:rPr>
          <w:rFonts w:ascii="Times New Roman" w:hAnsi="Times New Roman" w:cs="Times New Roman"/>
          <w:sz w:val="24"/>
          <w:szCs w:val="24"/>
        </w:rPr>
        <w:t>,</w:t>
      </w:r>
      <w:r w:rsidRPr="00FD438D">
        <w:rPr>
          <w:rFonts w:ascii="Times New Roman" w:hAnsi="Times New Roman" w:cs="Times New Roman"/>
          <w:sz w:val="24"/>
          <w:szCs w:val="24"/>
        </w:rPr>
        <w:t xml:space="preserve"> M. (1996). Citizen and subject: Contemporary Africa and the legacy of late colonialism. Princeton University Press.</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proofErr w:type="spellStart"/>
      <w:r w:rsidRPr="00FD438D">
        <w:rPr>
          <w:rFonts w:ascii="Times New Roman" w:hAnsi="Times New Roman" w:cs="Times New Roman"/>
          <w:sz w:val="24"/>
          <w:szCs w:val="24"/>
        </w:rPr>
        <w:t>Obiora</w:t>
      </w:r>
      <w:proofErr w:type="spellEnd"/>
      <w:r w:rsidRPr="00FD438D">
        <w:rPr>
          <w:rFonts w:ascii="Times New Roman" w:hAnsi="Times New Roman" w:cs="Times New Roman"/>
          <w:sz w:val="24"/>
          <w:szCs w:val="24"/>
        </w:rPr>
        <w:t xml:space="preserve">, A. V. (2025). Female undergraduates' perception of feminist depictions in </w:t>
      </w:r>
      <w:r w:rsidRPr="00FD438D">
        <w:rPr>
          <w:rFonts w:ascii="Times New Roman" w:hAnsi="Times New Roman" w:cs="Times New Roman"/>
          <w:i/>
          <w:sz w:val="24"/>
          <w:szCs w:val="24"/>
        </w:rPr>
        <w:t>The Woman King</w:t>
      </w:r>
      <w:r w:rsidRPr="00FD438D">
        <w:rPr>
          <w:rFonts w:ascii="Times New Roman" w:hAnsi="Times New Roman" w:cs="Times New Roman"/>
          <w:sz w:val="24"/>
          <w:szCs w:val="24"/>
        </w:rPr>
        <w:t xml:space="preserve"> film. Asian Research Journal of Arts &amp; Soc</w:t>
      </w:r>
      <w:r w:rsidRPr="00FD438D">
        <w:rPr>
          <w:rFonts w:ascii="Times New Roman" w:hAnsi="Times New Roman" w:cs="Times New Roman"/>
          <w:sz w:val="24"/>
          <w:szCs w:val="24"/>
        </w:rPr>
        <w:t>ial Sciences, 23(1), 1-11. https://doi.org/10.9734/arjass/2025/v23i1628</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proofErr w:type="spellStart"/>
      <w:r w:rsidRPr="00FD438D">
        <w:rPr>
          <w:rFonts w:ascii="Times New Roman" w:hAnsi="Times New Roman" w:cs="Times New Roman"/>
          <w:sz w:val="24"/>
          <w:szCs w:val="24"/>
        </w:rPr>
        <w:t>Ogundipe</w:t>
      </w:r>
      <w:proofErr w:type="spellEnd"/>
      <w:r w:rsidRPr="00FD438D">
        <w:rPr>
          <w:rFonts w:ascii="Times New Roman" w:hAnsi="Times New Roman" w:cs="Times New Roman"/>
          <w:sz w:val="24"/>
          <w:szCs w:val="24"/>
        </w:rPr>
        <w:t>-Leslie, M. (1994). Re-creating ourselves: African women and critical transformations. Africa World Press.</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r w:rsidRPr="00FD438D">
        <w:rPr>
          <w:rFonts w:ascii="Times New Roman" w:hAnsi="Times New Roman" w:cs="Times New Roman"/>
          <w:sz w:val="24"/>
          <w:szCs w:val="24"/>
        </w:rPr>
        <w:t>Oki, O. J. (2025). Reclaiming power: Analysis of female heroism and f</w:t>
      </w:r>
      <w:r w:rsidRPr="00FD438D">
        <w:rPr>
          <w:rFonts w:ascii="Times New Roman" w:hAnsi="Times New Roman" w:cs="Times New Roman"/>
          <w:sz w:val="24"/>
          <w:szCs w:val="24"/>
        </w:rPr>
        <w:t>eminist narratives in Gina Prince-</w:t>
      </w:r>
      <w:proofErr w:type="spellStart"/>
      <w:r w:rsidRPr="00FD438D">
        <w:rPr>
          <w:rFonts w:ascii="Times New Roman" w:hAnsi="Times New Roman" w:cs="Times New Roman"/>
          <w:sz w:val="24"/>
          <w:szCs w:val="24"/>
        </w:rPr>
        <w:t>Bythewood's</w:t>
      </w:r>
      <w:proofErr w:type="spellEnd"/>
      <w:r w:rsidRPr="00FD438D">
        <w:rPr>
          <w:rFonts w:ascii="Times New Roman" w:hAnsi="Times New Roman" w:cs="Times New Roman"/>
          <w:sz w:val="24"/>
          <w:szCs w:val="24"/>
        </w:rPr>
        <w:t xml:space="preserve"> </w:t>
      </w:r>
      <w:r w:rsidRPr="00FD438D">
        <w:rPr>
          <w:rFonts w:ascii="Times New Roman" w:hAnsi="Times New Roman" w:cs="Times New Roman"/>
          <w:i/>
          <w:sz w:val="24"/>
          <w:szCs w:val="24"/>
        </w:rPr>
        <w:t>The Woman King</w:t>
      </w:r>
      <w:r w:rsidRPr="00FD438D">
        <w:rPr>
          <w:rFonts w:ascii="Times New Roman" w:hAnsi="Times New Roman" w:cs="Times New Roman"/>
          <w:sz w:val="24"/>
          <w:szCs w:val="24"/>
        </w:rPr>
        <w:t>. International Journal of Sub-Saharan African Research, 3(1), 400-414. https://doi.org/10.5281/zenodo.15101186</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proofErr w:type="spellStart"/>
      <w:r w:rsidRPr="00FD438D">
        <w:rPr>
          <w:rFonts w:ascii="Times New Roman" w:hAnsi="Times New Roman" w:cs="Times New Roman"/>
          <w:sz w:val="24"/>
          <w:szCs w:val="24"/>
        </w:rPr>
        <w:t>Okpewho</w:t>
      </w:r>
      <w:proofErr w:type="spellEnd"/>
      <w:r w:rsidRPr="00FD438D">
        <w:rPr>
          <w:rFonts w:ascii="Times New Roman" w:hAnsi="Times New Roman" w:cs="Times New Roman"/>
          <w:sz w:val="24"/>
          <w:szCs w:val="24"/>
        </w:rPr>
        <w:t>, I. (1992). African oral literature: Backgrounds, character, and continuity.</w:t>
      </w:r>
      <w:r w:rsidRPr="00FD438D">
        <w:rPr>
          <w:rFonts w:ascii="Times New Roman" w:hAnsi="Times New Roman" w:cs="Times New Roman"/>
          <w:sz w:val="24"/>
          <w:szCs w:val="24"/>
        </w:rPr>
        <w:t xml:space="preserve"> Indiana University Press.</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proofErr w:type="spellStart"/>
      <w:r w:rsidRPr="00FD438D">
        <w:rPr>
          <w:rFonts w:ascii="Times New Roman" w:hAnsi="Times New Roman" w:cs="Times New Roman"/>
          <w:sz w:val="24"/>
          <w:szCs w:val="24"/>
        </w:rPr>
        <w:t>Oyewumi</w:t>
      </w:r>
      <w:proofErr w:type="spellEnd"/>
      <w:r w:rsidRPr="00FD438D">
        <w:rPr>
          <w:rFonts w:ascii="Times New Roman" w:hAnsi="Times New Roman" w:cs="Times New Roman"/>
          <w:sz w:val="24"/>
          <w:szCs w:val="24"/>
        </w:rPr>
        <w:t>, O. (1997). The invention of women: Making an African sense of Western gender discourses. University of Minnesota Press.</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r w:rsidRPr="00FD438D">
        <w:rPr>
          <w:rFonts w:ascii="Times New Roman" w:hAnsi="Times New Roman" w:cs="Times New Roman"/>
          <w:sz w:val="24"/>
          <w:szCs w:val="24"/>
        </w:rPr>
        <w:lastRenderedPageBreak/>
        <w:t>Prince-</w:t>
      </w:r>
      <w:proofErr w:type="spellStart"/>
      <w:r w:rsidRPr="00FD438D">
        <w:rPr>
          <w:rFonts w:ascii="Times New Roman" w:hAnsi="Times New Roman" w:cs="Times New Roman"/>
          <w:sz w:val="24"/>
          <w:szCs w:val="24"/>
        </w:rPr>
        <w:t>Bythewood</w:t>
      </w:r>
      <w:proofErr w:type="spellEnd"/>
      <w:r w:rsidRPr="00FD438D">
        <w:rPr>
          <w:rFonts w:ascii="Times New Roman" w:hAnsi="Times New Roman" w:cs="Times New Roman"/>
          <w:sz w:val="24"/>
          <w:szCs w:val="24"/>
        </w:rPr>
        <w:t xml:space="preserve">, G. (Director). (2022). </w:t>
      </w:r>
      <w:r w:rsidRPr="00FD438D">
        <w:rPr>
          <w:rFonts w:ascii="Times New Roman" w:hAnsi="Times New Roman" w:cs="Times New Roman"/>
          <w:i/>
          <w:sz w:val="24"/>
          <w:szCs w:val="24"/>
        </w:rPr>
        <w:t>The Woman King</w:t>
      </w:r>
      <w:r w:rsidRPr="00FD438D">
        <w:rPr>
          <w:rFonts w:ascii="Times New Roman" w:hAnsi="Times New Roman" w:cs="Times New Roman"/>
          <w:sz w:val="24"/>
          <w:szCs w:val="24"/>
        </w:rPr>
        <w:t xml:space="preserve"> [Film]. TriStar Pictures.</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proofErr w:type="spellStart"/>
      <w:r w:rsidRPr="00FD438D">
        <w:rPr>
          <w:rFonts w:ascii="Times New Roman" w:hAnsi="Times New Roman" w:cs="Times New Roman"/>
          <w:sz w:val="24"/>
          <w:szCs w:val="24"/>
        </w:rPr>
        <w:t>Schechner</w:t>
      </w:r>
      <w:proofErr w:type="spellEnd"/>
      <w:r w:rsidRPr="00FD438D">
        <w:rPr>
          <w:rFonts w:ascii="Times New Roman" w:hAnsi="Times New Roman" w:cs="Times New Roman"/>
          <w:sz w:val="24"/>
          <w:szCs w:val="24"/>
        </w:rPr>
        <w:t>, R. (201</w:t>
      </w:r>
      <w:r w:rsidRPr="00FD438D">
        <w:rPr>
          <w:rFonts w:ascii="Times New Roman" w:hAnsi="Times New Roman" w:cs="Times New Roman"/>
          <w:sz w:val="24"/>
          <w:szCs w:val="24"/>
        </w:rPr>
        <w:t>3). Performance studies: An introduction (3rd ed.). Routledge.</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proofErr w:type="spellStart"/>
      <w:r w:rsidRPr="00FD438D">
        <w:rPr>
          <w:rFonts w:ascii="Times New Roman" w:hAnsi="Times New Roman" w:cs="Times New Roman"/>
          <w:sz w:val="24"/>
          <w:szCs w:val="24"/>
        </w:rPr>
        <w:t>Shohat</w:t>
      </w:r>
      <w:proofErr w:type="spellEnd"/>
      <w:r w:rsidRPr="00FD438D">
        <w:rPr>
          <w:rFonts w:ascii="Times New Roman" w:hAnsi="Times New Roman" w:cs="Times New Roman"/>
          <w:sz w:val="24"/>
          <w:szCs w:val="24"/>
        </w:rPr>
        <w:t xml:space="preserve">, E., &amp; </w:t>
      </w:r>
      <w:proofErr w:type="spellStart"/>
      <w:r w:rsidRPr="00FD438D">
        <w:rPr>
          <w:rFonts w:ascii="Times New Roman" w:hAnsi="Times New Roman" w:cs="Times New Roman"/>
          <w:sz w:val="24"/>
          <w:szCs w:val="24"/>
        </w:rPr>
        <w:t>Stam</w:t>
      </w:r>
      <w:proofErr w:type="spellEnd"/>
      <w:r w:rsidRPr="00FD438D">
        <w:rPr>
          <w:rFonts w:ascii="Times New Roman" w:hAnsi="Times New Roman" w:cs="Times New Roman"/>
          <w:sz w:val="24"/>
          <w:szCs w:val="24"/>
        </w:rPr>
        <w:t>, R. (2014). Unthinking Eurocentrism: Multiculturalism and the media (2nd ed.). Routledge.</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r w:rsidRPr="00FD438D">
        <w:rPr>
          <w:rFonts w:ascii="Times New Roman" w:hAnsi="Times New Roman" w:cs="Times New Roman"/>
          <w:sz w:val="24"/>
          <w:szCs w:val="24"/>
        </w:rPr>
        <w:t>Soyinka, W. (1976). Myth, literature and the African world. Cambridge University Pre</w:t>
      </w:r>
      <w:r w:rsidRPr="00FD438D">
        <w:rPr>
          <w:rFonts w:ascii="Times New Roman" w:hAnsi="Times New Roman" w:cs="Times New Roman"/>
          <w:sz w:val="24"/>
          <w:szCs w:val="24"/>
        </w:rPr>
        <w:t>ss.</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r w:rsidRPr="00FD438D">
        <w:rPr>
          <w:rFonts w:ascii="Times New Roman" w:hAnsi="Times New Roman" w:cs="Times New Roman"/>
          <w:sz w:val="24"/>
          <w:szCs w:val="24"/>
        </w:rPr>
        <w:t>Turner, V. (1969). The ritual process: Structure and anti-structure. Aldine.</w:t>
      </w:r>
    </w:p>
    <w:p w:rsidR="002E4586" w:rsidRPr="00FD438D" w:rsidRDefault="000373D9" w:rsidP="00FD438D">
      <w:pPr>
        <w:pStyle w:val="NoSpacing"/>
        <w:spacing w:line="360" w:lineRule="auto"/>
        <w:ind w:left="720" w:hanging="720"/>
        <w:jc w:val="both"/>
        <w:rPr>
          <w:rFonts w:ascii="Times New Roman" w:hAnsi="Times New Roman" w:cs="Times New Roman"/>
          <w:sz w:val="24"/>
          <w:szCs w:val="24"/>
        </w:rPr>
      </w:pPr>
      <w:r w:rsidRPr="00FD438D">
        <w:rPr>
          <w:rFonts w:ascii="Times New Roman" w:hAnsi="Times New Roman" w:cs="Times New Roman"/>
          <w:sz w:val="24"/>
          <w:szCs w:val="24"/>
        </w:rPr>
        <w:t xml:space="preserve">Waxman, O. B. (2022, September 16). The complicated history behind </w:t>
      </w:r>
      <w:r w:rsidRPr="00FD438D">
        <w:rPr>
          <w:rFonts w:ascii="Times New Roman" w:hAnsi="Times New Roman" w:cs="Times New Roman"/>
          <w:i/>
          <w:sz w:val="24"/>
          <w:szCs w:val="24"/>
        </w:rPr>
        <w:t>The Woman King</w:t>
      </w:r>
      <w:r w:rsidRPr="00FD438D">
        <w:rPr>
          <w:rFonts w:ascii="Times New Roman" w:hAnsi="Times New Roman" w:cs="Times New Roman"/>
          <w:sz w:val="24"/>
          <w:szCs w:val="24"/>
        </w:rPr>
        <w:t>. Time. https://time.com/6214291/the-woman-king-true-story/</w:t>
      </w:r>
    </w:p>
    <w:sectPr w:rsidR="002E4586" w:rsidRPr="00FD438D" w:rsidSect="009A6C8A">
      <w:footerReference w:type="default" r:id="rId8"/>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3D9" w:rsidRDefault="000373D9">
      <w:pPr>
        <w:spacing w:after="0" w:line="240" w:lineRule="auto"/>
      </w:pPr>
      <w:r>
        <w:separator/>
      </w:r>
    </w:p>
  </w:endnote>
  <w:endnote w:type="continuationSeparator" w:id="0">
    <w:p w:rsidR="000373D9" w:rsidRDefault="0003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823" w:rsidRDefault="00A67C7F">
    <w:pPr>
      <w:pStyle w:val="Footer"/>
      <w:jc w:val="center"/>
    </w:pPr>
    <w:r>
      <w:fldChar w:fldCharType="begin"/>
    </w:r>
    <w:r>
      <w:instrText>PAGE</w:instrText>
    </w:r>
    <w:r>
      <w:fldChar w:fldCharType="separate"/>
    </w:r>
    <w:r w:rsidR="00F97D8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3D9" w:rsidRDefault="000373D9">
      <w:pPr>
        <w:spacing w:after="0" w:line="240" w:lineRule="auto"/>
      </w:pPr>
      <w:r>
        <w:separator/>
      </w:r>
    </w:p>
  </w:footnote>
  <w:footnote w:type="continuationSeparator" w:id="0">
    <w:p w:rsidR="000373D9" w:rsidRDefault="00037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373D9"/>
    <w:rsid w:val="0006063C"/>
    <w:rsid w:val="0015074B"/>
    <w:rsid w:val="001B0356"/>
    <w:rsid w:val="00263823"/>
    <w:rsid w:val="0029639D"/>
    <w:rsid w:val="002B6E44"/>
    <w:rsid w:val="002E4586"/>
    <w:rsid w:val="00326F90"/>
    <w:rsid w:val="003E1FEA"/>
    <w:rsid w:val="003E32A3"/>
    <w:rsid w:val="00554FEF"/>
    <w:rsid w:val="00570CC4"/>
    <w:rsid w:val="0076206B"/>
    <w:rsid w:val="00867CDD"/>
    <w:rsid w:val="009A6C8A"/>
    <w:rsid w:val="009E113A"/>
    <w:rsid w:val="00A67C7F"/>
    <w:rsid w:val="00AA1D8D"/>
    <w:rsid w:val="00B47730"/>
    <w:rsid w:val="00C22F9F"/>
    <w:rsid w:val="00CB0664"/>
    <w:rsid w:val="00D406CB"/>
    <w:rsid w:val="00F51377"/>
    <w:rsid w:val="00F97D83"/>
    <w:rsid w:val="00FC693F"/>
    <w:rsid w:val="00FD4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6EC39"/>
  <w14:defaultImageDpi w14:val="300"/>
  <w15:docId w15:val="{387C734C-6D13-4022-806F-477D4795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E32A3"/>
    <w:rPr>
      <w:color w:val="0000FF" w:themeColor="hyperlink"/>
      <w:u w:val="single"/>
    </w:rPr>
  </w:style>
  <w:style w:type="paragraph" w:styleId="NormalWeb">
    <w:name w:val="Normal (Web)"/>
    <w:basedOn w:val="Normal"/>
    <w:uiPriority w:val="99"/>
    <w:semiHidden/>
    <w:unhideWhenUsed/>
    <w:rsid w:val="001B0356"/>
    <w:pPr>
      <w:spacing w:before="100" w:beforeAutospacing="1" w:after="100" w:afterAutospacing="1" w:line="240" w:lineRule="auto"/>
    </w:pPr>
    <w:rPr>
      <w:rFonts w:cs="Times New Roman"/>
      <w:szCs w:val="24"/>
    </w:rPr>
  </w:style>
  <w:style w:type="character" w:styleId="HTMLCode">
    <w:name w:val="HTML Code"/>
    <w:basedOn w:val="DefaultParagraphFont"/>
    <w:uiPriority w:val="99"/>
    <w:semiHidden/>
    <w:unhideWhenUsed/>
    <w:rsid w:val="001B035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046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47B5C-6D24-4077-BF2D-F9B5B990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6811</Words>
  <Characters>38826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Matriarchal Authority, Ritual Power, and Modernity in African Film: A Gendered Study of The Woman King</vt:lpstr>
    </vt:vector>
  </TitlesOfParts>
  <Manager/>
  <Company/>
  <LinksUpToDate>false</LinksUpToDate>
  <CharactersWithSpaces>45546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Matriarchal Authority, Ritual Power, and Modernity in African Film: A Gendered Study of The Woman King</dc:title>
  <dc:subject>African film, gender, ritual power</dc:subject>
  <dc:creator>OpenAI</dc:creator>
  <cp:keywords>The Woman King, African film, matriarchy, ritual power, modernity</cp:keywords>
  <dc:description>generated by python-docx</dc:description>
  <cp:lastModifiedBy>Owner</cp:lastModifiedBy>
  <cp:revision>2</cp:revision>
  <dcterms:created xsi:type="dcterms:W3CDTF">2026-05-13T17:03:00Z</dcterms:created>
  <dcterms:modified xsi:type="dcterms:W3CDTF">2026-05-13T17:03:00Z</dcterms:modified>
  <cp:category/>
</cp:coreProperties>
</file>